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d181" w14:textId="a04d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пpинудительного лечения лиц, стpадающих алкоголизмом, наpкоманией или токсикоманией, уклоняющихся от добpовольного лечения, и их медико-социальной pеабилитации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19 апpеля 1995 года № 514. Утратило силу постановлением Правительства Республики Казахстан от 24 июня 2011 года № 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24.06.2011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7 апреля 1995 г. N 2184 "О принудительном лечении больных алкоголизмом, наркоманией и токсикоманией"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направления на принудительное лечение лиц, страдающих алкоголизмом, наркоманией или токсикоманией, уклоняющихся от добровольного лечения, и их медико-социальной реабилитации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специализированных лечебно-профилактических учреждениях для больных алкоголизмом, наркоманией и токсикоманией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Казахстан, главам областных, Алматинской городской администраций, Министерству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уточнении бюджета республики на 1995 год по здравоохранению предусмотреть необходимые ассигнования на содержание вновь открываемых специализированных лечебно- профилактических учреждений для больных, страдающих алкоголизмом, наркоманией и токсикоманией, с учетом упорядочения имеющейся коечной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вопрос о выделении дополнительных должностей в количестве 3 единиц для организации отдела наркологии в центральном аппарате Министерства здравоохранения Республики Казахстан с выделением соответствующих ассигнований на их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труда Республики Казахстан рассмотреть вопрос о повышении должностных окладов работникам специализированных лечебно-профилактических учреждений в связи с опасными для здоровья и особо тяжелыми условиями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Главам областных и Алматинской городской администраций, Министерству здравоохранения, Министерству внутренних дел, Министерству труда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местных условий организовать специализированные лечебно-профилактические учреждения для лечения больных алкоголизмом, наркоманией и токсикоманией;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 них необходимость привлечения к труду в период прохождения лечения больных алкоголизмом, наркоманией и токсикоманией, открыв для этого соответствующие цеха, мастерские и т.д., обеспечив их необходимым сырьем и сбытом производимой продукции; [ трудотерапия 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для обеспечения социальной защиты медицинских работников специализированных лечебно-профилактических учреждений, предусмотрев им выделение служебного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вновь открываемые специализированные лечебно- профилактические учреждения необходимыми продуктами питания, мягким и жестким инвентарем, санитарным автотранспортом и другим необходимым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 Республики Казахстан обеспечить вновь открываемые специализированные лечебно-профилактические учреждения медицинскими кадрами, необходимой медицинской аппаратурой и техникой, медикаментами и специальными лекарственными препаратами для излечения алкоголизма, наркомании и токсикомании.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по договору с Министерством здравоохранения Республики Казахстан обеспечивать внутреннюю и наружную охрану в специализированных лечебно-профилактических учреждениях, а также осуществлять доставку лиц на медицинское освидетельствование и больных, направленных на принудительное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здравоохранения, Министерству внутренних дел, Министерству труда, Министерству социальной защиты населения Республики Казахстан, главам местных администраций Республики Казахстан привести свои нормативные акты в соответствие с указанными положениями.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постановлению Кабинета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19 апреля 1995 г. N 514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 О Л О Ж Е Н И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 порядке направления на принудительное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лечение лиц, страдающих алкоголизмом,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наркоманией и токсикоманией, уклоняющихся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добровольного лечения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медико-социальной реабилитации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I. Общие положения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Положение определяет порядок проведения наркологическими учреждениями органов здравоохранения и органами внутренних дел совместных мероприятий по выявлению, учету, направлению на принудительное лечение, медико-социальной реабилитации и перевоспитанию лиц, страдающих алкоголизмом, наркоманией или токсикоманией, оказанию содействия в этой работе трудовым коллективам, общественным объединениям и семьям.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органы здравоохранения и внутренних дел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"О принудительном лечении больных алкоголизмом, наркоманией и токсикоманией", другими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Обеспечение взаимодействия врачей-наркологов с сотрудниками милиции в профилактической работе с лицами, больными алкоголизмом и наркоманией или токсикоманией, осуществляется главными врачами наркологических учреждений (руководителями наркологических подразделений) и начальниками органов внутренних дел, на которых возлагаются обязанности по организации исполнения настоящего Положения в пределах служебных полномочий, оказанию необходимой методической и практической помощи подчиненным в выполнении стоящих задач, внедрению передовых форм лечения, реабилитации и перевоспитания лиц указанной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II. Порядок выявления и учета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страдающих алкоголизмом, наркоманией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токсикоманией в наркологических учреждениях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органов здравоохранения, органах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наркологических учреждениях (подразделениях) органов здравоохранения подлежат учету: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страдающие алкоголизмом, наркоманией или токсикоманией, в том числе лица, нуждающиеся в направлении в наркологические учреждения медико-социальной реабилитации системы здравоохранения, специальные наркологические отделения для принудительного лечения больных алкоголизмом с тяжелыми сопутствующими заболеваниями;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страдающие алкоголизмом, наркоманией или токсикоманией, прошедшие добровольное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органах внутренних дел подлежат учету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два и более раза доставлявшиеся в течение года в медицинский вытрезвитель, либо два и более раза в течение года подвергавшиеся административному взысканию или мерам общественного воздействия за распитие спиртных напитков или появление в пьяном виде в общественных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злоупотребляющие спиртными напитками и допускающие нарушения общественного порядка, создающие конфликтные ситуации в семье;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страдающими алкоголизмом, уклоняющиеся от добровольного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прошедшие добровольное (кроме анонимного) или принудительное лечение в наркологических учреждениях медико-социальной реабилитации системы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потребляющие наркотики без назначения врача и состоящие на учете в органах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страдающими наркоманией, в том числе проходящие добровольное лечение в наркологических учреждениях (подразделениях) органов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страдающими токсикоманией.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своевременного и полного выявления лиц, злоупотребляющих спиртными напитками, потребляющих наркотические и токсикоманические вещества, обеспечения постановки их на учет используются следующие источники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наркологических учреждениях (подразделениях) органов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данные, полученные при оказании лечебно-профилактической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данные, полученные из правоохранительных органов, от администраций учреждений, предприятий, и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сообщения общественных объединений, граждан, родственников лиц, злоупотребляющих спиртными напитками, потребляющих наркотические и токсикоманические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органах внутренних 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медицинских вытрезвителей, дежурных частей органов внутренних дел, инспекций по делам несовершеннолетних, наркологических учреждений медико-социальной реабилитации органов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полученные работниками органов внутренних дел в процессе работы с населением, проведения оперативно-розыскных мероприятий и расследования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граждан, сообщения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трудовых коллективов, а также общественных объединений по месту жительства граждан.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III. Порядок взаимодействия наркологических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(подразделений) с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внутренних дел, трудовыми коллективами,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общественными объединениями и семьями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Наркологические учреждения (подразделения) систематически, но не реже одного раза в квартал, осуществляют подборку сведений о лицах, доставленных в медицинский вытрезвитель или органы внутренних дел, и проводят сверку имеющихся данных о лицах, злоупотребляющих спиртными напитками и потребляющих наркотические и токсикоманические вещества, состоящих на профилактическом учете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Сотрудники наркологических учреждений (подразделений) совместно с работниками органов внутренних дел в целях воспитательного воздействия на лиц, злоупотребляющих спиртными напитками и потребляющих наркотические вещества: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обмен информацией о лицах, состоящих на учете, предоставляют сведения о конкретных лицах и результатах их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индивидуально-профилактические беседы, как правило, в присутствии членов семьи, родственников, представителей общественных объединений, при этом содержание и форма беседы определяются с учетом индивидуально-психологических особенностей личности и ее поведения;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на сходах граждан, выступают в трудовых коллективах и по месту жительства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разъясняют членам семей лиц, злоупотребляющих спиртными напитками, потребляющих наркотические и токсикоманические вещества, их право и порядок обращения в народный суд с заявлением об ограничении дееспособности таких лиц и оказывают им помощь в оформлении материалов для обращения в народный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IV. Порядок принудительного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направления лиц, страдающих алкоголизмом,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наркоманией или токсикоманией, на лечение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специализированное лечебно-профилактическое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Оформление лиц, страдающих алкоголизмом, наркоманией или токсикоманией, на принудительное лечение осуществляется наркологическими учреждениями (подразделениями) по инициативе самих учреждений, родственников больного, трудовых коллективов, общественных объединений и органов внутренних дел после соответствующего медицинского освидетельствования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Оформление на принудительное лечение лиц, не имеющих постоянного места жительства, осуществляется наркологическими учреждениями (подразделениями) и органами внутренних дел по месту их 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Наркологические учреждения (подразделения) направляют в органы внутренних дел ходатайство о необходимости принудительного лечения лица, страдающего алкоголизмом, наркоманией и токсикоманией.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органах внутренних дел подготовка и оформление материалов по ходатайству наркологического учреждения (подразделения) для направления на принудительное лечение возлагается на участкового инспектора милиции и работников медицинского вытрезвителя, которые осуществляют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выдают лицу, в отношении которого возбуждено ходатайство, направление для медицинского освидетельствования;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Лицо, уклоняющееся от медицинского освидетельствования, подвергается приводу органами внутренних дел в наркологическое учреждение с последующим принудительным обследованием;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 при необходимости в наркологические учреждения (подразделения) дополнительно материалы, в том числе о злоупотреблении лицом спиртными напитками, наркотическими или токсикоманическими веществами, нарушающими общественный порядок;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составляют мотивированное заключение по собранным материалам, в котором излагают факты злоупотребления спиртными напитками или наркотическими веществами, уклонения от лечения. Все документы направляются в наркологическое учреждение (подразделение) для решения вопроса о направлении лица на принудительное лечение в наркологические учреждения медико-социальной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Наркологическое учреждение (подразделение) все собранные материалы представляет в народный суд по месту жительства лица, который в срок не свыше десяти дней со дня поступления рассматривает материалы в открытом судебном заседании с участием лица, в отношении которого представлено ходатайство, и по желанию последнего, в присутствии адвоката, а также представителей наркологического учреждения (подразделения), органа внутренних дел, родственников, представителей трудовых коллективов, общественных объединений и выносит соответствующее постановление о принудительном лечении от алкоголизма, наркомании или токсикомании в наркологических учреждениях медико-социальной реабилитации, с определением срока лечения в пределах, установленных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пребывания в наркологических учреждениях медико- социальной реабилитации определяется судом с учетом рекомендаций наркологических учреждений (подразделений).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В случае уклонения от явки в суд лицо, в отношении которого возбуждено ходатайство о направлении на принудительное лечение в наркологическое учреждение медико-социальной реабилитации, подвергается приводу органами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период принудительного лечения в наркологическом учреждении медико-социальной реабилитации засчитывается время принудительной госпитализации для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Направление в наркологические учреждения медико-социальной реабилитации не применяется к несовершеннолетним, беременным женщинам, женщинам, имеющим детей в возрасте до 8 лет, не лишенным в установленном порядке родительских прав, мужчинам старше 60 лет и женщинам старше 55 лет, инвалидам 1 и 2 группы, а также имеющим психические и соматические заболевания, перечень которых утвержден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V. Порядок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принудительного лечения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медико-социальной реабилитации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страдающих алкоголизмом, наркоманией или токсикоманией,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совершивших административные правонарушения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 лицам, совершившим административные правонарушения, народный суд наряду с административным взысканием может назначить им принудительное лечение в наркологическом учреждении медико-социальной реабилитации системы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Медицинское освидетельствование и оформление материалов на лиц, страдающих алкоголизмом, наркоманией или токсикоманией, за совершенное административное правонарушение, которым народным судом определено взыскание в виде административного ареста, возлагается на наркологические учреждения (подразделения). Материалы на таких лиц должны быть представлены в народный суд до истечения срока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VI. Основания и порядок прекращения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принудительного лечения и выписка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наркологических учреждений медико-социальной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Лица, содержащиеся в наркологических учреждениях медико- социальной реабилитации, выписываются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успешным лечебным воздействием досрочно, но не ранее 6-и месяцев, по постановлению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 принудительного лечения, определенного судом, для продолжения добровольного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выявлением сопутствующих тяжелых заболеваний, препятствующих проведению принудительного лечения, по постановлению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уклонении от лечения лиц, находящихся в учреждении, срок пребывания по представлению администрации, обоснованному медицинским заключением, может быть продлен районным (городским) народным судом по месту нахождения учреждения. При этом срок нахождения в учреждении не должен превышать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Лечение лица, осужденного за преступление, совершенное в специализированном лечебно-профилактическом учреждении или в пути следования в него, осуществляется в местах отбывания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VII. Продолжение лечения, медико-социальной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реабилитации лиц, прошедших принудительное 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Лица, проходившие принудительное лечение от алкоголизма, наркомании или токсикомании, после выписки их из этих учреждений обязаны встать на учет в наркологических учреждениях (подразделениях) по месту жительства и проходить в них поддерживающее лечение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устанавливаемом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Трудовое и бытовое устройство лиц, выписанных из наркологических учреждений медико-социальной реабилитации, осуществляется по месту жительства и возлагается на территориальные органы государственного управления, определяемые главами местных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Надзор за соблюдением законности в наркологических учреждениях медико-социальной реабилитации осуществляют Генеральный прокурор Республики Казахстан и подчиненные ему прокуроры.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VIII. Меры по устранению причин и условий,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способствующих пьянству, алкоголизму,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наркомании или токсикомании. Оценка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Наркологические учреждения (подразделения), органы внутренних дел обязаны ежеквартально обобщать и анализировать состояние работы по лечению и перевоспитанию лиц, страдающих алкоголизмом, наркоманией или токсикоманией. Статистический учет и контроль возлагается на органы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Разрабатывать и принимать меры по улучшению проведения профилактических мероприятий в отношении лиц, страдающих алкоголизмом и потребляющих наркотические и токсикоманические вещества, обеспечению в этом направлении действенной помощи трудовым коллективам, общественным объединениям м семьям.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необходимости вносить предложения в исполнительные и представительные органы государственной власти и управления, другие инстанции о распространенности пьянства на предприятиях и учреждениях всех форм собственности, недостатках в работе общественных объединений по месту жительства и работы граждан по профилактике пьянства и алкоголизма, создании наркологических учреждений (подразделений) при промышленных предприятиях, специальных наркологических учреждений и по другим вопросам улучшения деятельности наркологических учреждений медико- социальной реабилитации и помощи лицам, страдающим алкоголизмом, наркоманией или токсикоманией.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оценке работы по лечению и перевоспитанию лиц, злоупотребляющих спиртными напитками и наркотическими веществами,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наркологических учреждениях (подразделениях):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выявления и учета среди населения обслуживаемого района (города) больных, страдающих алкоголизмом, наркоманией или токсикоманией (особенно на ранних стадиях заболевания); эффективность их лечения, распространенность фактов уклонения больных алкоголизмом и наркоманией, токсикоманией от лечения, частота психозов, качество ремиссий у больных, прошедших курс добровольного, анонимного и принудительного лечения; количество лиц, направленных на принудительное лечение от алкоголизма, наркомании или токсикомании, и другие показатели;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органах внутренних 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совершенных в состоянии опьянения преступлений и других правонарушений; полнота и своевременность выявления и постановки на учет лиц, злоупотребляющих спиртными напитками, потребляющих наркотические и токсикоманические вещества; эффективность проводимых с ними профилактических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к постановлению Кабинета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19 апреля 1995 г. N 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 о л о ж е н и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 специализированных лечебно-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профилактических учреждениях для больных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алкоголизмом, наркоманией и токсикоманией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специализированном лечебно-профилактическом учреждении (далее - СЛПУ) содержатся лица, уклоняющиеся от лечения или продолжающие принимать алкоголь, наркотики после лечения, нарушающие общественный порядок и правила общежития, несмотря на принятые к ним меры дисциплинарного либо общественного и административного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лица направляются в СЛПУ по постановлению районного (городского) народного суда. Срок принудительного лечения исчисляется с момента прибытия их в специализированные лечебно-профилактические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задачей специализированного лечебно- профилактического учреждения является лечение указанных лиц. В этих целях в учреждениях проводится специальное лечение, устанавливается режим изоляции.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СЛПУ находятся в непосредственном подчинении Министерства здравоохранения, областных управлений (отделов) здравоохранения при главах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Воспитательная работа в указанных учреждениях направлена на воспитание лиц в духе соблюдения законов, правил общежития, повышение культурного уровня, а также на убеждение их в необходимости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участию в воспитательной работе с лицами, содержащимися в СЛПУ, привлекаются представители религиозных и общественных организаций, коллективы трудящихся и другие благотворительные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Охрану лиц, помещенных в специализированные лечебно-профилактические учреждения, осуществляют органы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5 внесены изменения - постановлением Правительства РК от 30 мая 1997 г. </w:t>
      </w:r>
      <w:r>
        <w:rPr>
          <w:rFonts w:ascii="Times New Roman"/>
          <w:b w:val="false"/>
          <w:i w:val="false"/>
          <w:color w:val="000000"/>
          <w:sz w:val="28"/>
        </w:rPr>
        <w:t>N 906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Деятельность специализированных лечебно-профилактических учреждений осуществляется под контролем наблюдательных комиссий при главах местных администраций, которые оказывают помощь руководству СЛПУ в организации содержания и лечения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СЛПУ пользуются правами юридического лица и имеют гербовую печать.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распорядка устанавливаются органами здравоохранения по согласованию с органами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Надзор за соблюдением законности в СЛПУ осуществляется органами прокуратуры.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9 утратил силу - постановлением Правительства РК от 30 мая 1997 г. </w:t>
      </w:r>
      <w:r>
        <w:rPr>
          <w:rFonts w:ascii="Times New Roman"/>
          <w:b w:val="false"/>
          <w:i w:val="false"/>
          <w:color w:val="000000"/>
          <w:sz w:val="28"/>
        </w:rPr>
        <w:t>N 906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Время нахождения лиц в СЛПУ не прерывает течения трудового стажа и засчитывается в общий трудовой стаж при назначении пособий по государственному социальному страхованию.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Хозяйственное обслуживание специализированного лечебно-профилактического учреждения осуществляется лицами, проходящими курс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Лиц, находящихся в СЛПУ, запрещается использовать на работах в специальных частях, канцелярии, на радиотелеграфных и телефонных узлах, счетно-бухгалтерском аппарате, на материально-ответственных должностях, а также шоферами, экспедиторами, трактористами и прочими.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II. Режим в специализированном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лечебно-профилактическом учреждении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СЛПУ устанавливается режим, обеспечивающий выполнение медицинских предписаний, содержащимися в них лицами, а также постоянный надзор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Содержание в одном отделении СЛПУ мужчин и женщин не допускается. Ранее судимые за уголовные преступления содержатся отдельно от несудимых.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Лицам, содержащимся в СЛПУ, не разрешается иметь при себе личных документов, деньги и предметы, запрещенные к хранению.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личных документов и денег осуществляется администрацией СЛПУ.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достаточных оснований полагать, что у лица, содержащегося в СЛПУ, в намерении получить спиртные напитки, наркотические вещества и другие запрещенные предметы, они подвергаются личному обыску, а их корреспонденция, бандероли, посылки и передачи - досмотру. Личный досмотр производится лицами одного пола с досматриваемым.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 лицам, содержащимся в СЛПУ, оказывающим физическое сопротивление персоналу, проявляющим буйство или совершающим другие насильственные действия, допускается в целях предотвращения причинения ими вреда окружающим или самим себе применение смирительной рубашки.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Смирительная рубашка применяется по указанию начальника 
</w:t>
      </w:r>
      <w:r>
        <w:rPr>
          <w:rFonts w:ascii="Times New Roman"/>
          <w:b w:val="false"/>
          <w:i w:val="false"/>
          <w:color w:val="000000"/>
          <w:sz w:val="28"/>
        </w:rPr>
        <w:t>
СЛПУ или лица, его замещающего, и применение ее проводится под наблюдением медицинского работника. К содержащимся в СЛПУ женщинам смирительная рубашка не применяется.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Лица, совершившие побеги из специализированного лечебно- профилактического учреждения или в пути следования,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Розыск их осуществляется по действующим нормативным актам Министерства внутренних дел Республики Казахстан.</w:t>
      </w:r>
    </w:p>
    <w:bookmarkEnd w:id="5"/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III. Медико-санитарное обслуживание</w:t>
      </w:r>
    </w:p>
    <w:bookmarkEnd w:id="6"/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Медицинский персонал СЛПУ организует и проводит весь комплекс специального лечения и следит за соблюдением санитарно- гигиенических правил, организует санитарно-профилактическую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лечебно-профилактической и санитарно-эпидемиологической работе медицинский персонал СЛПУ руководствуется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здравоохранении, а также приказами, инструкциями и указаниями Министерства здравоохранения Республики Казахстан.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IV. Основные обязанности и права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содержащихся в СЛПУ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Содержащиеся в СЛПУ лица обязаны: соблюдать установленные правила внутреннего распорядка, выполнять требования администрации и медицинского персонала, лечиться, соблюдать дисциплину, бережно относиться к собственности, поддерживать чистоту и порядок в жилых помещениях и на территории учреждения, соблюдать личную гигиену, содействовать администрации в поддержании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допущенные правонарушения и причиненный материальный ущерб лица, содержащиеся в учреждении, несут ответственность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Лица, содержащиеся в СЛПУ, имеют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по безналичному расчету продуктов питания и предметов первой необходимости;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краткосрочные или длительные свидания с близкими родственниками;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краткосрочные отпуска, в случае успешного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лекарственных препаратов по заключению врачей;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посылок или передач;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денежных переводов. Поступившие денежные переводы зачисляются на лицевой счет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и отправление писем без ограничения их количества;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без ограничения за счет средств, имеющихся на их лицевых счетах, литературы, письменных принадлежностей, а также подписку на газеты и журналы;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и пользование настольными играми, музыкальными инструментами, спортивным инвентарем.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 лицам, содержащимся в СЛПУ, могут применяться следующие меры поощрения: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благодарности;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хорошем поведении, выполнении требований медицинского персонала по отбытию половины назначенного судом срока пребывания в учреждении им может быть разрешено: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 дополнительное свидание с родственниками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одной дополнительной посылки или передачи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расходовать на приобретение продуктов питания и предметов первой необходимости на сумму установленного в Республике Казахстан </w:t>
      </w:r>
      <w:r>
        <w:rPr>
          <w:rFonts w:ascii="Times New Roman"/>
          <w:b w:val="false"/>
          <w:i w:val="false"/>
          <w:color w:val="000000"/>
          <w:sz w:val="28"/>
        </w:rPr>
        <w:t>минимума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 лицам, нарушающим установленные в СЛПУ Правила внутреннего распорядка или уклоняющимся от лечения, применяются меры взыскания,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 Кроме того, они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назначены на внеочередное дежурство по уборке помещений и территорий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лишены права получать очередную посылку или передачу;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лишены права покупать продукты питания на срок до одного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водворены в изолятор на срок до 10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Правом поощрения и наложения взыскания на лиц, содержащихся в СЛПУ, пользуется начальник учреждения и его заместители.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V. Материально-бытовое и финансовое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Лица, содержащиеся в СЛПУ, обеспечиваются необходимыми жилищно-бытовыми условиями. Каждому лицу предоставляется индивидуальное спальное место и постельные принадлежности. Они обеспечиваются по сезону одеждой, бельем, обувью с учетом климатических условий и питанием по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нормам. Лицам, страдающим болезнями органов пищеварения, находящимся на амбулаторном лечении, выдается диетическое 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Финансирование вновь открываемых СЛПУ производится из республиканского и местного бюджетов. Ассигнования для их финансирования предусматриваются в бюджете республики по здравоохранению с учетом расходов по надзору и охране лиц, помещенных в указанные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VI. Освобождение из СЛПУ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Лица, содержащиеся в СЛПУ, освобождаются по истечении установленного судом срока содержания в лечебно-профилактическом учреждении или по постановлению суда досрочно.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обнаружении у лиц, содержащихся в СЛПУ, признаков хронической душевной болезни или тяжелого заболевания, препятствующих их пребыванию в этом учреждении, администрация на основании медицинского заключения возбуждает перед районным (городским) народным судом по месту нахождения учреждения ходатайства об их досрочном освобождении.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освобождении указанных лиц администрация учреждения организует их доставку в соответствующее медицинское учреждение, если это вызвано необходимостью.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Лицам, выбывающим из СЛПУ, возвращаются личные вещи, документы и деньги.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трудовой книжке делается отметка о времени нахождения 
</w:t>
      </w:r>
      <w:r>
        <w:rPr>
          <w:rFonts w:ascii="Times New Roman"/>
          <w:b w:val="false"/>
          <w:i w:val="false"/>
          <w:color w:val="000000"/>
          <w:sz w:val="28"/>
        </w:rPr>
        <w:t>
в ЛПУ, а при отсутствии трудовой книжки выдается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необходимых случаях лицу, освобождаемому из СЛПУ, может быть выдано единовременное денежное пособие из фонда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 лицах, освобождающихся из СЛПУ, администрация учреждения сообщает главам местных администраций по месту жительства для оказания содействия в бытовом и трудовом устройстве и республиканскому, областному (наркологическому) психоневрологическому диспансеру для обеспечения диспансерным наблюдением.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