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0a25" w14:textId="0fc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Республиканского детского реабилитационного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апреля 1995 г. N 501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высоким уровнем заболеваемости и необходимостью
оздоровления детей, особенно из многодетных и малообеспеченных
семей, а также проживающих в экологических неблагополучных регионах
республики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здравоохранения Республики
Казахстан по строительству Республиканского детского
реабилитационного центра в г. Алматы общей сметной стоимостью 22,5
млн. (двадцать два миллиона пятьсот тысяч)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на основе представленных материалов и
технико-экономических обоснований провести ценовую экспертизу и
заключить кредитное соглашение с турецкой стороной.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оплату авансового платежа в сумме 15 процентов от
общей стоимости объекта за счет средств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предусматривать, начиная с 1997 года, средства на погашение
указанного кредита в бюджете на соответствующий год.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заемщика и представить в Государственный
Экспортно-импортный банк Республики Казахстан необходимые материалы
для финансирования данного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контроль за реализацией проекта и своевременными
выплатами платежей по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Внести изменения в перечень объектов, предлагаемых для
финансирования за счет кредита, предоставляемого Правительством
Турецкой Республики, утвержденного постановлением Кабинета Министров
Республики Казахстан от 2 августа 1994 г. N 866 (приложение N 1),
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 Республики Казахстан
                                      от 18 апреля 1995 г. N 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Изменения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в перечне объектов для
                  финансирования за счет кредита,
        предоставляемого Правительством Турецкой Республики
----------------------------------------------------------------------
 Наименование !Цель          !Сумма   !Иностранный ! Примечание
 предприятия  !использования !кредита !партнер     !
              !кредита       !(в млн. !            !
              !              ! долл.) !            !
----------------------------------------------------------------------
Исключить:
Талдыкорган-   строительство    32,3     фирма        необеспечение
ская област-   шерстопрядильной          "Чукурова"    освоения
ная админи-    фабрики                                средств в
страция                                                1994 году
Включить:
Республикан-   строительство    22,5     фирма
ский детский   центра                    "Финтрако"
реабилитацион- в Алматы
ный центр
Изменить:
Итого                            134,5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