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c1b" w14:textId="6b8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апреля 1995 г. N 468. Утратило силу - постановлением Правительства РК от 20 августа 1996 г. N 1033 ~P961033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схему должностных окладов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финансовых органов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таблицам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таблицам 5-9;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Департамента страхования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согласно таблице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налоговых инспекций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таблицам 11-15;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налоговой милиции налоговых органов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таблицам 16-21;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таможенных органов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таблицам 22-25.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Ввести в действие настоящее постановление с 1 марта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Признать утратившим силу постановление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октября 1994 г. 1181 "Отдельные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работников областных и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городского финансовых управлений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Должность                  ! Месячный должностной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 оклад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   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 управления          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отдела, главный бухгалтер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  1500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работников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отделов в городах и г. Ленинске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Должность          !  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!вне       !по группам городов!в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!группы    !------------------!c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!городов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 I  ! II  ! III  !сельской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 !     !     !      ! зоной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 3200      2900  2600   2400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  2750      2600  2400   2300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 2500      2400  2300   2200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 2200      2200  2100   2000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Должностные оклады работников г. Ленинска.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Должностные оклады, единые для всех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Должностные оклады работников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районных финансовых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Должность              !Месячный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отдела, главный бухгалтер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служащих аппарата финансовых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Должность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в областях      !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и г.Алматы      ! и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архивом, канцелярией       1500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машинописным 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копировально-множительным бюро         1250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экспедицией, хозяйством,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складом; кассир                        1100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 800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Делопроизводитель, архивариус           650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  600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 категории             1250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секретарь-стенографистка,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диктофонной группы          1100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Секретарь-машинистка,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II категории                 800             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Должностные оклады заведующих (начальников):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приемной, общим отделом, первым отделом, хозяйственным отделом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аналогичными подразделениями аппарата финансовых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на уровне должностных окладов главных, ведущих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специалистов соответствующего финансового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работников аппарата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Должность                !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Главного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Министра финансов             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Главного управления    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Главного управления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самостоятельного отдела   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внутри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самостоятельного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отдела           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 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казначей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казначей, главный специалист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Казначей, ведущий специалист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работников областных и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городского управления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Должность             !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казначей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казначей, главный специалист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Казначей, ведущий специалист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7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работников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казначейства в городах и г.Ленинске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Должность           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!вне группы! по группам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!городов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        !  I   !  II  !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              3200      2900   2600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отделения                        2750      2600   2400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 2500      2400   2300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казначей                 2400      2300   2250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казначей,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 2200      2200   2100    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Должностные оклады, единые для всех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Казначей, ведущий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Должностные оклады работников г. Ленинска.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8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работников районных отделений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Должность              !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отделения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операционной группы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казначей      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казначей, главный специалист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Казначей, ведущий специалист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  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9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служащих аппарата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!Месячный должностной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Должность           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 в областях и    !  в городах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 г.Алматы       !   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архивом, канцелярией      1500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машинописным 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копировально-множительным бюро        1250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экспедицией, хозяйством,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складом, кассир                       1100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 800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Делопроизводитель, архивариус          650  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 600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 категории            1250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секретарь-стенографистка,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диктофонной группы         1100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Секретарь-машинистка, машинистка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категории                           800               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Должностные склады заведующих (начальников):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приемной, общим отделом, первым отделом, хозяйственным отделом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другими аналогичными подразделениями аппарата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на уровне должностных окладов главных, ведущих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специалистов соответствующего органа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10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работников Департамента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Должность              !   Месячный должностной оклад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      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директора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11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работников аппарата Главной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Должность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Министра финансов             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 инспекции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инспекции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самостоятельного отдела   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внутри управления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налоговый инспектор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налоговый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инспектор, ведущий специалист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12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работников налоговых инспекций по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Должность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   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 инспекции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инспекции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налоговый инспектор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налоговый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инспектор, ведущий специалист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13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работников налоговых инспекций по городам и г.Ленинску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Месячный должностной оклад    !В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 !           (в тенге)           !с сельской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!-------------------------------!зоной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!вне группы !по группам городов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!городов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 !  I  ! II  ! III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        3200     2900   2600   2400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                  2750     2600   2400   2300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 2500     2400   2300   2200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 2400     2300   2250   2100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 2400     2300   2250   2100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 2200     2200   2100   2000     2100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Должностные оклады, единые для всех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Должностные оклады работников г. Ленинска.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Таблица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Должностные оклады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работников налоговых инспекций по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Должность            !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!районы в городах, сельские районы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инспекции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налоговый инспектор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налоговый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инспектор, ведущий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 категории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II категории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15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служащих аппарата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налоговой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!Месячный должностной оклад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Должность           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!областные налоговые!налоговые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!инспекции          !инспекции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                   !городам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          1районам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архивом, канцелярией       1500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машинописным 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копировально-множительным бюро         1250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экспедицией, хозяйством,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складом; кассир                        1100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 800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Делопроизводитель, архивариус           650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  600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 категории             1250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секретарь-стенографистка,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диктофонной группы          1100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Секретарь-машинистка, машинистка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категории                            800             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Должностные оклады заведующих (начальников):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приемной, общим отделом, первым отделом, хозяйственным отделом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аналогичными подразделениями аппарата налоговых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на уровне должностных окладов главных, ведущих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специалистов соответствующей налоговой 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16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работников Управления налоговой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Главной налоговой инспекции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Должность             !Месячный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налоговой милиции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Главной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                  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милиции, начальника штаба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 по особо важным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специалист, главный ревизор,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 ревизор, эксперт,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инструктор, сотрудник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ревизор, инструктор, сотрудник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17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работников налоговых милиций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инспекций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Казахстан по областям и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Должность  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налоговой милиции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милиции, начальник штаба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   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 по особо важным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специалист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 инспектор, ревизор, инструктор,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     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ревизор, инструктор, сотрудник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18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работников налоговых милиций налоговых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Министерства финансов Республики Казахстан по городам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Должность            ! Месячный должностной оклад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налоговой милиции по городу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 по городу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межрайонной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 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налоговой милиции по району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межрайонной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районной налоговой милиции                   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 инспектор, ревизор,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инструктор, сотрудник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ревизор, инструктор, сотрудник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19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работников налоговой милиции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финансов Республики Казахстан по г.Ленинску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Должность           !Месячный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милиции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милиции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 по особо важным делам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Старшие: инспектор, ревизор,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инструктор, сотрудник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ревизор, инструктор,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 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20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 рядового и младшего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состава органов налоговой милиции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инспекций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Должность             !Месячный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Младший: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инспектор спецгруппы,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автомобильной службы,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оперативной связи; помощник дежурного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города I тарифной группы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остальные местности      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Милиционеры: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отряда специального и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назначения, группы задержания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города I тарифной группы 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остальные местности                         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Оружейный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города I тарифной группы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остальные местности        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Водитель-сотрудник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города I тарифной группы                    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остальные местности  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21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ОКЛАДЫ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персональным званиям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работников налоговой милиции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инспекций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Персональное звание      !Оклад по персональному званию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 армии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Генерал-лейтенант                               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Генерал-майор                                    1480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Полковник                    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Подполковник             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Майор                                           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Капитан                                         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лейтенант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Лейтенант                  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22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работников Главного таможенного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Должность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  (в тенге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Главного управления  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   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 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управления, основного отдела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управления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внутри управления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инспектор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инспектор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23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руководителей, руководящих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специалистов и служащих таможенных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Должность            !            (в тенге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!областные !таможни,     !Другие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!таможенные!расположенные!таможни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!управления!на границах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        !республики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таможни                 3100       3000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таможенного поста       2500       2500  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основного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 2300       2300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других)                         1900       1900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инспектор                 1700       1700      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                 1500       1500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 1400       1400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архивом, канцелярией  1500       1250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Заведующие: хозяйством, складом;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 1100        900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 категории            1100       1100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 II категории,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секретарь-машинистка               800        800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Делопроизводитель, архивариус      650        650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24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служащих аппарата Главного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управления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Должность             ! Месячный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архивом, канцелярией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машинописным 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копировально-множительным бюро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Заведующие: хозяйством, складом;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 категории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 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 категории           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 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секретарь-машинистка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25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апреля 1995 г.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ОКЛАДЫ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персональным званиям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работников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Персональное звание        !Оклад по персональному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!званию (в тенге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советник таможенной службы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I ранга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II ранга                                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III ранга                                1480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Советник таможенной службы I ранга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Советник таможенной службы II ранга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Советник таможенной службы III ранга           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таможенной службы I ранга            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таможенной службы II ранга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таможенной службы III ранга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