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7a04" w14:textId="3b5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Президенту Республики Казахстан Соглашения между Правительством Республики Казахстан и Правительством Социалистической Республики Вьетнам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апреля 1995 г. N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на ратификацию Президенту Республики Казахстан
Соглашение между Правительством Республики Казахстан и
Правительством Социалистической Республики Вьетнам о
торгово-экономическом сотрудничестве, подписанное в Алматы 1 февраля
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