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739a" w14:textId="e8c7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либерализации торговой надбавки на хлеб, хлебобулочные изделия, пшено, крупу манную, муку, реализуемую взамен печеного хлеба, и комбикорма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10 апреля 1995 г. N 437.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Отменить с 10 апреля 1995 года единые по республике предельные размеры торговых надбавок на хлеб, хлебобулочные изделия, пшено, крупу манную, муку, реализуемую взамен печеного хлеба, и комбикорма.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Главам местных администраций, Государственному комитету Республики Казахстан по ценовой и антимонопольной политике, Министерству промышленности и торговли Республики Казахстан совместно с Казпотребсоюзом: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обеспечению поэтапной либерализации торговой надбавки на хлебную продукцию;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усилить контроль за строгим соблюдением торгующими организациями и предприятиями порядка формирования издержек обращения, установления и применения торговых надбавок на указанную продукцию.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 10 апреля 1995 года пункт 2 постановления Кабинета Министров Республики Казахстан от 11 октября 1994 г. N 1163 "О либерализации цен на хлеб, хлебобулочные изделия, пшено, крупу манную, муку, реализуемую взамен печеного хлеба, и комбикорма" (САПП Республики Казахстан, 1994 г., N 44, ст. 472).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