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5b7e" w14:textId="7785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pеализации соглашений и договоpенностей, достигнутых в ходе официального визита Пpезидента Реcпублики Казахстан в Коpолевство Саудовская Аpавия в сентябpе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апpеля 1995 г. N 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официального визита Президента Республики Казахстан в
Королевство Саудовская Аравия, и обеспечение дальнейшего развития
двустороннего сотрудничества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соглашений и
договоренностей, достигнутых в ходе официального визита Президента
Республики Казахстан в Королевство Саудовская Аравия в сентябре 1994
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Республики Казахстан, главам
областных, Алматинской городской администраций принять конкретные
меры по выполнению мероприятий, предусмотренных планом.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печати и массовой информации Республики
Казахстан, Республиканской корпорации "Телевидение и радио
Казахстана" совместно с Министерством иностранных дел Республики
Казахстан освещать в средствах массовой информации ход реализации
соглашений и договоренностей, достигнутых в ходе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 о ходе
выполнения настоящего постановления не реже одного раза в год
информировать Кабинет Министров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постановлением Кабинета
                                  Министров Республики Казахстан
                                     от 5 апреля 1995 г. N 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План мероприятий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реализации договоренностей,
                  достигнутых в ходе официального
           визита Президента Республики Н.А. Назарбаева в
      Корлевство Саудовская Аравия (КСА) в сентябре 1994 года
                            (извлечение)
----------------------------------------------------------------------
 Наименование документа    !   Содержание   !Ответственные !   Срок
(Область сотрудничества)   ! мероприятий    !за исполнение !исполнения
                           !                !министерства и!
                           !                !ведомства     !
                           !                !Республики    !
                           !                !Казахстан     !
----------------------------------------------------------------------
           1               !       2        !       3      !     4
----------------------------------------------------------------------
Генеральное соглашение     Внести на             МИД        I квартал
между Правительством       утверждение                      1995 года
Республики Казахстан и     Кабинета Министров
Правительством Королевства Республики
Саудовская Аравия о        Казахстан
сотрудничестве в торгово-
экономической,
инвестиционной, технической
и культурной областях, а
также в области спорта и
по делам молодежи
                           Разработать        МИД           постоянно
                           механизм и         Минэкономики
                           обеспечение        Минпромторг
                           контроля за
                           выполнением
                           данного
                           Генерального
                           соглашения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