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4fc2" w14:textId="14d4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пpоведении в 1999 году Пеpеписи населения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апpеля 1995 г. N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получения важнейших сведений о населении как в целом по
стране, так и по отдельным ее регионам, а также других данных,
необходимых для определения перспектив социально-экономического
развития,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очередную Перепись населения в Республике Казахстан
в январе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подготовку, проведение, обработку, аналитическое
обобщение и публикацию результатов Переписи населения 1999 года в
Республике Казахстан на Государственный комитет Республики Казахстан
по статистике и анализу и его региональные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статистике
и анализу в месячный срок внести в Кабинет Министров Республики
Казахстан предложение об образовании Республиканской комиссии
содействия Переписи населения 1999 года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по заявкам
Государственного комитета Республики Казахстан по статистике и
анализу предусматривать в 1995-2001 годах в бюджете республики
целевое выделение средств на финансирование подготовки, проведения,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обработки, аналитического обобщения и публикации результатов
Переписи населения, а также на финансирование научных исследований в
области разработки методологии проведения Переписи населения и
приобретение технических средств и технологии обработки ее
материалов.
 Первый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