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e942" w14:textId="e2fe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дополнительной численности заместителей министров в министерствах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марта 1995 г. N 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Ввести дополнительно по одной должности заместителя Министра и
одному лимиту служебных легковых автомобилей в следующие
министерства:  
     Министерство строительства, жилья и застройки территорий
Республики Казахстан
     Министерство печати и массовой информации Республики Казахстан.
       Первый заместитель
        Премьер-министра           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