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1d1d" w14:textId="96f1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Комитете по профессионально-техническому образованию при Министерстве обpазования Республики Казахстан&lt;*&gt; Сноска. В названии и тексте постановления слова "по пpофессиональному обpазованию пpи Министеpстве тpуда Республики Казахстан" заменены словами "по пpофессионально- техническому обpазованию пpи Министеpстве обpазования Республики Казахстан" - постановлением КМ РК от 7 июля 1995 г. N 939.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30 марта 1995 г. N 371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подготовки рабочих кадров,
переподготовки и повышения квалификации рабочих и специалистов из
числа высвобождаемых работников и незанятого населения, более
эффективного использования имеющейся базы
профессионально-технических училищ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Комитет по профессионально-техническому образованию
при Министерстве образования Республики Казахстан, передав в его
ведение все профессионально-технические учебные заведения и
учреждения, обслуживающие их, находящиеся в системе Министерства
образования, Министерства сельского хозяйства и Министерства
транспорта и коммуникаций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предельную штатную численность работников
Комитета по профессионально-техническому образованию при
Министерстве образования Республики Казахстан (без охраны и
обслуживающего персонала) в количестве 20 единиц, в том числе за
счет сокращения численности центрального аппарата Министерства
образования Республики Казахстан на 11 единиц и Министерства
сельского хозяйства Республики Казахстан на 3 единицы.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Комитет по профессионально-техническому образованию при
Министерстве образования Республики Казахстан возглавляет
Председатель, назначаемый Кабинетом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Разрешить Комитету по профессионально-техническому образованию
при Министерстве образования Республики Казахстан иметь одного
заместителя Председателя Комитета, а также коллегию в составе 7
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 Комитету по профессионально-техническому образованию
при Министерстве образования Республики Казахстан лимит служебных
легковых автомобилей в количестве 2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Сохранить действующий порядок финансирования
профессионально-технических учебных заведений и обслуживающих их
учреждений.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Переобучение безработных лиц осуществлять за счет средств
Государственного фонда содействия занятости Республики Казахстан.
 02_02_00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Предоставить право Председателю Комитета по 
профессионально-техническому образованию при Министерстве
образования Республики Казахстан утверждать штатное расписание
центрального аппарата Комитета в пределах установленной численности
и фонда оплаты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 предусмотреть на
1995 год необходимые ассигнования на содержание центрального
аппарата Комитета по профессионально-техническому образованию при
Министерстве образования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образования по согласованию с Министерством
финансов, Министерством юстиции Республики Казахстан и другими
заинтересованными министерствами и ведомствами разработать и
представить на утверждение Кабинета Министров Республики Казахстан
Положение о Комитете по профессионально-техническому образованию при
Министерстве образования Республики Казахстан
&lt;*&gt;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6 внесены изменения - постановлением КМ РК
от 7 июля 1995 г. N 939.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Главам областных, Алматинской городской администраций
организовать в составе создаваемых департаментов образования
соответствующие управления с финансовой и хозяйственной
самостоятельностью по руководству профессионально-техническими
учебными заведениями и обслуживающими их учреждениями
&lt;*&gt;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7 - в редакции постановления КМ РК от 7 июля
1995 г. N 939.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Комитету по профессионально-техническому образованию при
Министерстве образования Республики Казахстан обеспечить подготовку,
переподготовку и повышение квалификации рабочих и специалистов в
подведомственных ему профессионально-технических учебных заведениях
на договорной основе в соответствии с потребностью рынка труда,
сохранив при этом профиль подготовки в указанных учебных заведениях,
а также их связь с предприятиями и организациями, для которых
готовятся рабочие кадры.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Местным органам власти и управления, предприятиям и
организациям предусматривать обеспечение профессионально-технических
учебных заведений материальными ресурсами, земельными участками и
другими средствами обучения, а также создавать необходимые условия
для прохождения производственной практики учащимися этих учебных
заведений.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Министерству образования Республики Казахстан по заявкам
Комитета по профессионально-техническому образованию при
Министерстве образования Республики Казахстан расширить подготовку
мастеров производственного обучения, преподавателей по специальным,
общетехническим и общеобразовательным предметам.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Государственному Комитету Республики Казахстан по
государственному имуществу обеспечить Комитет по
профессионально-техническому образованию при Министерстве
образования Республики Казахстан необходимыми служебными помещениями
и имуществом.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Министерству транспорта и коммуникаций Республики Казахстан
выделить Комитету по профессионально-техническому образованию при
Министерстве образования Республики Казахстан по его заявке
необходимые телефонные номера и номера правительственной связи.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