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5bfc" w14:textId="9945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стабилизации работы промышленных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марта 1995 г. N 370. Утратило силу - постановлением Правительства РК от 13 мая 1998 г. N 431 ~P980431.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обеспечения стабилизации работы промышленных
предприятий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Ввести, в порядке эксперимента, с 1 апреля до 1 июля 1995 г.
тариф на электрическую энергию в размере 50% от действующего для
всех групп потребителей, кроме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на потребителей, не обеспечивших погашение до 1
июля 1995 г. задолженности за электрическую и тепловую энергию,
образовавшуюся к 1 апреля 1995 г., указанная льгота не
распространяется.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целях компенсации затрат убыточных и низкорентабельных
производственных объединений энергетики и электрификации
Министерству энергетики и угольной промышленности Республики
Казахстан создать внебюджетный фонд финансового регулирования
электроэнергетики.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Определить, что отчисления во внебюджетный фонд финансового
регулирования электроэнергетики относятся на себестоимость товарной
продукции и расходуются на возмещение убытков и на отчисление в
фонды накопления и потребления объединений, убыточность и
низкорентабельность которых вызвана установленным уровнем тарифов на
электрическую и тепловую энергию и другими причинами, не зависящими
от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нормативы отчислений и сметы расходования
внебюджетного фонда финансового регулирования утверждаются
Министерством энергетики и угольной промышленности по согласованию с
Министерством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Государственный комитет Республики
Казахстан по ценовой и антимонопольной политике своим постановлением
от 23 марта 1995 г. N 2/11 "О тарифах на железнодорожные перевозки"
установил 50-процентный понижающий коэффициент к введенным тарифам
во внутриреспубликанском сообщении при перевозке угля.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с 1 апреля до 1 июля 1995 г. для промышленных
предприятий, имеющих объемы железнодорожных перевозок свыше 100
тыс.т в год в республиканском и местном сообщениях, скидку в размере
30% с действующего тарифа на эти перевозки, при условии обеспечения
погашения задолженности в указанный период времени.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Отменить пени, начисляемые предприятиями железных дорог при
несвоевременной оплате за перевозку грузов, сборов на
грузополучателей, предусмотренные постановлением Кабинета Министров
Республики Казахстан от 14 апреля 1993 г. N 306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P930306_ </w:t>
      </w:r>
      <w:r>
        <w:rPr>
          <w:rFonts w:ascii="Times New Roman"/>
          <w:b w:val="false"/>
          <w:i w:val="false"/>
          <w:color w:val="000000"/>
          <w:sz w:val="28"/>
        </w:rPr>
        <w:t>
  "Об
ответственности предприятий и организации при несвоевременной оплате
за перевозку грузов и другие виды услуг железнодорожного
транспорта". (САПП Республики Казахстан, 1993 г., N 13, ст. 158).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в случае погашения до 1 июля 1995 г.
задолженности за электроэнергию и услуги железнодорожного
транспорта, образовавшейся к 1 апреля 1995 г., ранее предъявленные
пени и штрафы по указанной задолженности не взыскиваются.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Разрешить, в порядке эксперимента, предприятиям и
организациям независимо от форм собственности, имеющим по состоянию
на 1 апреля т.г. большие остатки готовой продукции, реализовать ее
по ценам возможной продажи, но не ниже фактической себестоимости.
 05_03_00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для целей налогообложения прибыли и добавленной
стоимости принимается фактическая цена реализации продукции.
Министерству финансов Республики Казахстан подготовить и внести
предложения по внесению изменений в действующие акты по вопросам
налогообложения, вытекающих из данного пункта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Освободить предприятия электроэнергетической отрасли и
железнодорожного транспорта, а также хозяйствующие субъекты,
осуществляющие реализацию продукции на условиях, предусмотренных в
п. 5 настоящего постановления, от уплаты в бюджет по предъявленным
штрафным санкциям за несвоевременную уплату платежей в бюджет за
1994 г. и авансовым их суммам за первое полугодие 1995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Освободить учреждения и организации, состоящие на бюджете, от
уплаты штрафных санкций за несвоевременные расчеты за электрическую
и тепловую энергию и железнодорожные перевозки по предъявленным до 1
апреля 1995 г. суммам этих санкций.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Республики Казахстан, главам областных
и Алматинской городской администраций разработать и утвердить
порядок проведения зачета задолженности бюджетных организаций перед
энергоснабжающими в счет погашения задолженности энергоснабжающих
организаций перед соответствующими бюджетами с осуществлением его до
30 апреля 1995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ценовой и
антимонопольной политике совместно с Министерством энергетики и
Министерством транспорта и коммуникаций Республики Казахстан к 1
июля 1995 г. внести в Кабинет Министров Республики Казахстан
предложения по обоснованию тарифов на электроэнергию и
железнодорожные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экономики Республики Казахстан совместно с
Государственным комитетом Республики Казахстан по ценовой и
антимонопольной политике и Министерством энергетики и угольной
промышленности Республики Казахстан до 15 мая т.г. внести в Кабинет
Министров Республики Казахстан предложение по структурной
перестройке управления электроэнергетической отраслью.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Первый заместитель
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