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9e67" w14:textId="a1f9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Реабилитационного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марта 1995 г. N 359. Утратило силу - постановлением Правительства РК от 22 июня 1998 г. N 579 ~P980579.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стабилизации производства, финансового оздоровления
неплатежеспособных государственных и акционерных предприятий,
контрольный пакет акций которых находится у государства, а также
решение вопросов реорганизации или ликвидации этих предприятий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государственный Реабилитационный банк Республики
Казахстан (далее - Реабилитационный банк Республики Казахстан), на
срок не более четырех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Учесть, что за счет республиканского бюджета предусмотрены
расходы на Реабилитационный банк Республики Казахстан в сумме
7000000 тыс. тенге, в том числе за счет кредитов Национального Банка
Республики Казахстан в сумме 3000000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(Пункты 2,3,4 утратили силу - постановлением Правительства
РК от 29 апреля 1998 г. N 394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P980394_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предусматривать в проектах бюджетов средства на
формирование и пополнение уставного фонда Реабилитационного банка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определить численность и расходы на содержание
Реабилитационного банка Республики Казахстан, разработать его Устав
и внести учредительные документы в установленном порядке на
регистрацию в Национальный Банк Республики Казахстан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утратил силу в части определения Министерством
финансов Республики Казахстан численности и расходов на содержание
государственного Реабилитационного банка Республики Казахстан -
постановлением КМ РК от 8 июня 1995 г. N 800.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Республики Казахстан в месячный срок
утвердить перечень предприятий, передаваемых на банковское
обслуживание в Реабилитационный банк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управлению
государственным имуществом выделить помещение в г. Алматы для
размещения аппарата Реабилитационного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