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260e" w14:textId="b8c2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использования и обеспечении сохранности финансовых и материальных ресурсов на предприятиях и в организациях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марта 1995 г. N 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Результаты проведенных Государственным комитетом финансового
контроля Республики Казахстан ревизий и проверок за 1994 год
показали низкую эффективность мер, принимаемых органами управления
по обеспечению законности и правопорядка в использовании денежных
средств и материальных ресурсов, предотвращению хищений и
злоупотреблений, преднамеренных уклонений хозяйствующих субъектов от
обязательной продажи на аукционах иностранной валюты и внесения в
бюджет налоговых платежей и отчислений в общегосударственные
специальные фонды.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Нарушаются установленные Правительством Республики Казахстан
условия вывоза за пределы республики готовой продукции и сырья,
совершаются со значительным ущербом для хозяйств бартерные сделки и,
как правило, в обмен, вместо нужного для производственных целей
сырья, материалов, оборудования и запасных частей и т.п., на
престижные легковые автомобили, телерадиоаппаратуру, мебель и другие
дорогостоящие товары народного потребления, которые затем зачастую
присваиваются руководителями и другими должностными лицами
хозяйствующих структур.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больших размерах растранжириваются денежные средства, включая
иностранную валюту, нередко на бесцельные служебные заграничные
командировки, приемы различных делегаций, проведение юбилеев,
празднеств и торжеств, не имеющих общенародного исторического и
культурного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Растранжиривание государственных денежных средств и ценностей
производится также путем передачи их коммерческим структурам под
видом предоплаты, предоставления кредитов (ссуд) и безвозмездной
помощи. Нарушается должностными лицами с целью извлечения для себя
личной выгоды установленный законом порядок приватизации
государственного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Допускается превышение на огромные суммы установленного лимита
хранения в кассах денежной наличности, что отрицательно сказывается
на проводимой денежно-кредитной политике и создает условия для их
бесконтрольного расходования и хищения.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Большое количество серьезных финансовых нарушений и
злоупотреблений с крупными суммами ущерба выявлено на предприятиях
по производству, заготовке и переработке сельскохозяйственной
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Здесь на крупные суммы похищено, безвозмездно роздано, вывезено
за пределы республики в обмен на товары народного потребления (в
основном импортные легковые автомобили, видео-радиоаппаратура,
офисная мебель, гарнитуры для жилых комнат и т.п.) зерно, скот,
сельскохозяйственные машины, автотранспортные средства,
горюче-смазочные материалы, шерсть, кожевенное сырье, строительные
материалы, а также "приватизировано" за бесценок, а нередко и вовсе
без оплаты, либо использовано руководителями и должностными лицами
для извлечения личных выгод.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ряду предприятий Министерства сельского хозяйства Республики
Казахстан на значительную сумму установлены также случаи сокрытия
доходов от обложения их налогом на прибыль, занижения причитающихся
бюджету налоговых платежей и сумм обязательных отчислений в
общегосударственные фонды.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Серьезные нарушения с крупными суммами ущерба выявлены
Государственным комитетом финансового контроля Республики Казахстан
в прошлом году также на многих предприятиях промышленности,
строительства, государственных малых предприятиях и коммерческих
структурах, банках, в бюджетных учреждениях и государственных
фондах.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Многие предприятия и организации вследствие допускаемого
бесхозяйственного использования средств и направления их, вместо
погашения имеющейся в больших размерах задолженности, на
приобретение дорогостоящих легковых автомобилей, обустройство
офисов, перечисления на депозитные счета и в уставные фонды банков и
предприятий, а также на оказание финансовой и иной помощи
коммерческим структурам и частным предпринимателям, оказывались на
только сами неплатежеспособными , но и создавали серьезные
финансовые трудности другим хозяйствующим субъектам.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Ими отвлекались значительные средства на покупку товаров
народного потребления для последующей перепродажи, которые зачастую
раздавались своим работникам и сторонним лицам с оплатой в рассрочку
на длительный период. Допускались случаи преднамеренного непогашения
долгов под предлогом якобы отсутствия средств, в то время как они в
больших размерах часто скрывались на открытых счетах за пределами
республики, особенно выручки от экспортных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огромных размерах тратились на противоправные мероприятия
также средства внебюджетных фондов, создаваемых при главах областных
(районных), Алматинской городской (районных), Ленинской городской
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острой нехватке средств на выплату пенсий и пособий,
заработной платы работникам бюджетных учреждений, социальную
поддержку малоимущих слоев населения отдельными министерствами и
ведомствами не обеспечивается экономное и целевое использование
бюджетных ассигнований, допускаются факты отвлечения их под видом
предоплаты поставок с заведомо завышенными сроками исполнения.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Нарушениям финансовой дисциплины, злоупотреблениям в экономике,
дестабилизации платежного баланса в ряде случаев способствовало
неполное выполнение банками функций, возложенных на них законами.
По-прежнему не изжиты серьезные недостатки в деятельности
коммерческих банков. В результате проверок вскрыты многочисленные
факты нецелевого использования централизованных кредитных ресурсов и
их выдача заведомо неплатежеспособным клиентам, задержек проводимых
банками платежей клиентов, неправомерного формирования уставных
фондов, нарушения нормативных актов Национального Банка Республики
Казахстан. Имеют место и другие злоупотребления, которыми причинен
ущерб на немалые суммы.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наличии негативного положения в указанных выше отраслях и
сферах деятельности министерства, ведомства, включая и Национальный
Банк республики, главы местных администраций, правоохранительные
органы не всегда дают должную оценку выявленным фактам нарушений и
злоупотреблений и во многих случаях не привлекают виновных к
предусмотренной законодательством 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Так, Министерство сельского хозяйства, Министерство культуры,
Министерство промышленности и торговли Республики Казахстан, главы
администраций Восточно-Казахстанской и Кустанайской областей, ряд
других ведомств и местных администраций республики не только должным
образом не реагировали на многие записки Государственного комитета
финансового контроля Республики Казахстан о выявленных ревизиями
серьезных злоупотреблениях первых руководителей и других должностных
лиц подведомственных хозяйств, но и не выполняли надлежащим образом
поручения и указания Кабинета Министров Республики Казахстан по
рассмотрению материалов ревизий и привлечению к ответственности
виновных за совершенные злоупотребления и нарушения.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Проявляемый либерализм к нарушителям законности является одной
из главных причин роста числа злоупотреблений как в целом, так и со
стороны первых руководителей, главных бухгалтеров и других
должностных лиц, причинивших ущерб хозяйствам в крупных размерах.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использования и обеспечения сохранности
финансовых и материальных ресурсов на предприятиях и в организациях
республики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министры, председатели комитетов,
руководители ведомств и других органов хозяйственного управления
республики несут персональную ответственность за финансовое
положение соответствующих отраслей, наделив их правом рассмотрения
отчетов и ответственности руководителей подведомственных
предприятий, организаций и учреждений за состояние
финансово-экономической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Министерствам, ведомствам, государственным компаниям,
холдингам, акционерным обществам с участием государства
республиканского уровня ввести в свою номенклатуру должности первых
руководителей подведомственных структурных подразделений, не
входящих в номенклатуру Президента или Кабинета Министров Республики
Казахстан, а также должность главного бухгалтера этих предприятий,
если это не противоречит уставам предприятий
&lt;*&gt;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дополнен словами - постановлением
Правительства РК от 20 ноября 1995 г. N 1569.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Обязать Министерство здравоохранения, Министерство культуры,
Министерство обороны, Министерство образования, Министерство
нефтяной и газовой промышленности, Министерство промышленности и
торговли, Министерство сельского хозяйства, Министерство социальной
защиты населения, Министерство транспорта и коммуникаций,
Министерство экологии и биоресурсов, Министерство энергетики и
угольной промышленности, другие ведомства Республики Казахстан, глав
областных, Алматинской и Ленинской городских администраций
рассмотреть результаты ревизий и проверок, проведенных в 1994 году
органами Государственного комитета финансового контроля Республики
Казахстан, и принять меры по привлечению виновных к строгой
ответственности с полным возмещением в установленном порядке
причиненного материального ущерба.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принятых мерах доложить Кабинету Министров Республики
Казахстан в месячный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экономики, Министерству финансов, Министерству
промышленности и торговли Республики Казахстан по согласованию с
Национальным Банком Республики Казахстан в двухнедельный срок внести
предложения по совершенствованию расчетов в народном хозяйстве,
особо обратив внимание на сокращение осуществления безденежных
операций (бартерных сделок) и исключение практики скрытого
кредитования (помощи) под видом предоплат.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обеспечить полноту взыскания в бюджет 
выявленных ревизиями и проверками сумм сокрытых от налогообложения 
доходов, заниженных налоговых платежей и отчислений в 
общегосударственные специальные фонды.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Предложить Национальному Банку Республики Казахстан дать
указание всем банкам об обеспечении исполнения выставленных органами
Государственного комитета финансового контроля Республики Казахстан
распоряжений на первоочередное и бесспорное взыскание причитающихся
в бюджет и фонды сумм, включая наложенные на нарушителей финансовые
санкции.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4 исключены слова - постановлением 
Правительства 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Указать Министру сельского хозяйства Республики Казахстан
Карибжанову Ж.С., Министру промышленности и торговли Республики
Казахстан Штойку Г.Г., Министру социальной защиты населения
Республики Казахстан Тутенову Б.В. на наличие многочисленных фактов
нарушений и злоупотреблений в использовании государственных средств
и материальных ценностей в возглавляемых ими отраслях и потребовать
от них наведения должного порядка в подведомственных хозяйствах,
обеспечения полного взыскания в установленном законом порядке
нанесенного ущерба за счет виновных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Главам администраций Восточно-Казахстанской и Кустанайской
областей рекомендовать рассмотреть вопрос об освобождении от
занимаемой должности Королевой Л.Г. - главы администрации города
Серебрянска и Арнольда А.А. - главы Орджоникидзевской районной
администрации за превышение ими своих полномочий и допущенные
злоупотребления.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комитету Республики Казахстан по
государственному имуществу совместно с заинтересованными
министерствами и ведомствами принять в установленном порядке меры по
освобождению от занимаемых должностей за необеспечение сохранности
государственного имущества, нецелевое использование денежных средств
в особо крупных размерах и личные злоупотребления: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Кайнабаева Р.А. - президента акционерного общества "Онтустiк
мунайгаз";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Уразалиева Г.Г.- президента акционерного общества "Керамика",
г. Уральск.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Принять к сведению, что за серьезные нарушения финансовой
дисциплины и другие злоупотребления освобождены от занимаемых
должностей Курьята И. - директор совхоза "Казанский" Кокшетауской
области, Петрушенко Н.А. - директор совхоза им. XXIII партсъезда
Северо-Казахстанской области, Огнев А.М. - директор
Усть-Каменогорского производственного объединения по
материально-техническому снабжению Восточно-Казахстанской
облагропромтехники (ныне Государственная акционерная компания
"Кендала"), Чекань В.Д. - начальник стройуправления
"Энергоотделжилстрой", г. Экибастуз Павлодарской области, Самсонов
С.И. - президент акционерного общества "Нуринское хлебоприемное
предприятие" и ряд первых руководителей других хозяйствующих
субъектов. Против них по материалам ревизий возбуждены уголовные
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внутренних дел Республики Казахстан обеспечить
своевременное и качественное рассмотрение материалов ревизий,
передаваемых органам внутренних дел. Привлечь к ответственности
работников, заволокитивших рассмотрение дел либо выносивших
необоснованные решения о прекращении возбужденных уголовных дел
против расхитителей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Предложить Генеральной прокуратуре Республики Казахстан
усилить надзор за прохождением материалов ревизий и соблюдением
законности при принятии по ним решений в правоохранительных органах.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целях устранения параллелизма и дублирования в
осуществлении ревизий и проверок, повышения качества проводимой
контролирующими органами и экономическими институтами (службами)
республики аналитической и контрольно-ревизионной работы, а также
глубокой и всесторонней проработки изучаемых вопросов образовать
координационные советы по финансовому контролю на республиканском
уровне под руководством Государственного комитета финансового
контроля Республики Казахстан, а на местном уровне - его
территориальных органов в областях, районах и городах.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финансового контроля Республики
Казахстан в месячный срок разработать и представить на утверждение в
Кабинет Министров Республики Казахстан проект Положения о
координационном совете финансового контроля и его поименного состава
из числа руководителей контролирующих и правоохранительных органов,
а также экономических институтов (служб).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 координационного совета по финансовому контролю на
уровнях области, района и города утверждается из числа аналогичных
местных органов и служб соответствующими главами 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Министерству экономики, Министерству финансов, Министерству
юстиции совместно с Министерством внутренних дел и Государственным
комитетом финансового контроля Республики Казахстан, учитывая, что
действующий порядок исчисления ущерба от хищений, недостачи, утраты
или порчи материальных ценностей, валюты и ценных бумаг,
взыскиваемого с виновных лиц, не соответствует условиям рыночных
отношений и не отвечает поставленной цели, ускорить представление в
Кабинет Министров Республики Казахстан соответствующих предложений,
предусматривающих кратные размеры материальной ответственности за
указанные деяния.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Министерству юстиции и Государственному комитету
финансового контроля Республики Казахстан разработать и в срок до 1
мая 1995 года внести в Кабинет Министров Республики Казахстан проект
Указа Президента Республики Казахстан "О государственном финансовом
контроле в Республике Казахстан", имеющего силу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Государственному комитету финансового контроля Республики
Казахстан усилить контроль за правильностью расходования и
сохранностью денежных средств и материальных ценностей, соблюдением
финансовой дисциплины в министерствах, ведомствах, на предприятиях и
в организациях, обратив особое внимание на целевое и экономное
использование бюджетных ассигнований. Не оставлять ни один факт
выявленного злоупотребления со стороны должностных лиц без передачи
их правоохранительным органам и принятия мер к привлечению к
соответствующей ответственности. Проявлять большую настойчивость и
оперативность в борьбе с экономической преступностью.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согласованию с Национальным Банком Республики Казахстан
выработать меры по усилению системы банковского и государственного
финансового надзора, усовершенствовав нормативную базу,
регламентирующую проведение ревизий и проверок деятельности банков.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результатах проводимых ревизий и проверок ежемесячно
представлять Кабинету Министров Республики Казахстан оперативные
сведения и не реже одного раза в квартал докладывать Президенту
Республики Казахстан
&lt;*&gt;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14 внесены изменения - постановлением КМ РК
от 2 августа 1995 г. N 1069.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Руководителю Аппарата Кабинета Министров Республики
Казахстан установить контроль за исполнением настоящего
постановления. О фактах неисполнения докладывать Премьер-министру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