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a0648" w14:textId="3aa06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инвестиционного проекта "Завод для производства теплоизоляционных панелей "Полиалпан", размещаемого в г.Акмоле на производственных площадях акционерного общества "Казахстан-Полиалпан"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20 марта 1995 г. N 308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удовлетворения потребности в теплоизоляционных
материалах с учетом острого дефицита энергоисточников в республике и
для создания производственной базы акционерного общества
"Казахстан-Полиалпан" путем привлечения иностранных кредитов, в
соответствии с Указом Президента Республики Казахстан от 19 января
1995 г. N 2035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U952035_ </w:t>
      </w:r>
      <w:r>
        <w:rPr>
          <w:rFonts w:ascii="Times New Roman"/>
          <w:b w:val="false"/>
          <w:i w:val="false"/>
          <w:color w:val="000000"/>
          <w:sz w:val="28"/>
        </w:rPr>
        <w:t>
  "О мерах по повышению эффективности
государственного управления и регулирования процессов привлечения
иностранного капитала в экономику Республики Казахстан" и учитывая,
что осуществление новой жилищной политики является абсолютным
приоритетом государства, на основании распоряжения Премьер-министра
Республики Казахстан от 3 февраля 1995 г. N 37, Кабинет Министров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Одобрить контракт, заключенный между акционерным обществом
"Казахстан-Полиалпан" и германской фирмой 
"Полиалпан-Фасседенсистеме", на строительство завода для 
производства теплоизоляционных панелей в г. Акмоле на общую сумму
49,7 млн. (сорок девять млн. семьсот тысяч) немецких марок.
 07_05_00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Финансирование данного контракта провести в рамках 
германской кредитной линии, предоставленной Республике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Акционерному обществу "Казахстан-Полиалпан":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представить все необходимые гарантии Министерству финансов
и государственному Экспортно-импортному банку Республики 
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обеспечить оплату аванса, страхового взноса, комиссий 
обслуживающим банкам, а также процентов и дальнейшее погашение
задолженности за счет собственных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Государственному Экспортно-импортному банку Республики
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осуществить основную экспертизу технико-экономического
обоснования и контракта, кредитного соглашения;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заключить индивидуальное кредитное соглашение по данному
проекту с банком-кредитором Германии в соответствии с заключенным
контрактом на поставку технологических линий и оборудования для
акционерного общества "Казахстан-Полиалпан";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заключить внутреннее кредитное соглашение с акционерным
обществом "Казахстан-Полиалпан";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принимать необходимые меры по обеспечению своевременной
выплаты задолженности, вплоть до приостановления действия кредитного
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финансов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выдать Правительственную гарантию банку-кредитору по данному
проекту;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разрешить списывать в счет погашения задолженности средства
в тенге и валюте с банковских счетов акционерного общества 
"Казахстан-Полиалпан" при просрочке платежей.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Акционерному обществу "Казахстан-Полиалпан", Министерству
экономики, Министерству финансов и государственному 
Экспортно-импортному банку Республики Казахстан своевременно вносить 
предложения на рассмотрение Кабинета Министров Республики 
Казахстан по всем вопросам, решение которых необходимо для 
эффективной реализации проекта.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Данное производство располагается в г.Акмоле и обеспечивает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своей продукцией территорию компактного проживания этнических немцев
Казахстана.
     Включить представленный проект в комплекс мер, направленных на
этническое возрождение немцев, проживающих в Казахстане.
     8. Возложить на главу Акмолинской областной администрации 
контроль за реализацией проекта и своевременными выплатами по
кредиту.
 Первый заместитель
  Премьер-министра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