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76f" w14:textId="c7e9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управления государственным пакетом акций в банках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марта 1995 г. N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финансовой устойчивости банков,
предотвращения неконтролируемого размыва доли государства в уставных
фондах банков, подготовки условий для проведения приватизации
указанных государственных долей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начиная с 15 марта 1995 года государственным
предприятиям и предприятиям, контрольный пакет акций которых
принадлежит государству, внесение денежных средств и имущества в
уставные фонды существующих и вновь создаваемых банков второго
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предприятиям и предприятиям с государственным 
контрольным пакетом акций, внесшим денежные средства и имущество в
уставные фонды банков второго уровня, произвести уменьшение активов
на суммы, внесенные в уставные фонды банков второго уровня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8 февраля 1996 г. N 179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совместно с Министерством финансов
Республики Казахстан до 1 апреля 1995 года разработать и внести в
Кабинет Министров Республики Казахстан предложения о переоценке доли
органов государственного управления в акционерных банках
"Казагропромбанк", "Alem Bank Каzакstаn", "Казкредсоцбанк",
"Туранбанк", имея в виду восстановить реальную стоимость
государственного имущества и денежных средств, переданных этим
банкам на момент их преобразования из специализированных
государственных в акционерные банки и в последующий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до 1 июня 1995
года внести в Кабинет Министров Республики Казахстан предложения об
организационном преобразовании банков, контрольный пакет акций
которых принадлежит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совместно с Министерством финансов
Республики Казахстан и по согласованию с Национальным Банком
Республики Казахстан до 1 июля 1995 года внести в Кабинет Министров
Республики Казахстан предложения о приватизации государственной доли
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представители государства (в соответствии с
долей государства в уставных фондах) в наблюдательных советах банков
назначаются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 некоторые решения Правительства
Республики Казахстан по вопросам, касающимся представителей
государства в наблюдательных советах банков, согласно прилагаемому
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Кабинета
                                 Министров Республики Казахстан
                                    от 20 марта 1995 г. N 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Утративших силу некоторых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решений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Казахстан, касающихся представителей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государства в наблюдательных советах банков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постановления Кабинета Министров Республики
Казахстан от 31 января 1994 г. N 117 "О Председателе Правления и
Наблюдательном совете Казахского акционерного банка "Туранбанк".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2 постановления Кабинета Министров Республики Казахстан
от 11 апреля 1994 г. N 366 "О Председателе Правления и Наблюдательном
совете акционерного банка "Alem Bank Каzакstаn".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2 постановления Кабинета Министров Республики Казахстан
от 19 апреля 1994 г. N 403 "О Председателе Правления и Наблюдательном
совете акционерного банка "Казагропромбанк".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2 постановления Кабинета Министров Республики Казахстан
от 21 апреля 1994 г. N 419 "О Председателе Правления и Наблюдательном
совете акционерного банка "Казкредсоцбанк".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Республики Казахстан от 10
ноября 1994 г. N 1256 "О представителе Кабинета Министров Республики
Казахстан в акционерных банках" (САПП Республики Казахстан, 1994 г., 
N 45, ст. 490).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