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a338c" w14:textId="1aa33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Казахского торгового дома в Государстве Израиль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20 марта 1995 г. N 303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развития торгово-экономических отношений между
Республикой Казахстан и Государством Израиль и скорейшей интеграции
Казахстана в мировую экономику Кабинет Министров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промышленности и торговли Республики Казахстан
в месячный срок создать Казахский торговый дом в Государстве Израиль
на условиях самофинансирования.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Определить, что основными функциями Казахского торгового
дома в Государстве Израиль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представление интересов Республики Казахстан по вопросам
внешнеэкономической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координация и развитие торгово-экономических связей между
Республикой Казахстан и Государством Израиль;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привлечение инвестиций, технологий и организация закупок 
товаров, сырья, материалов и услуг для нужд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содействие эффективному использованию кредитов, предоставляемых
Республике Казахстан Государством Израиль.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Установить, что Казахский торговый дом осуществляет и другие
функции по поручению Правительства и Министерства промышленности и
торговли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Утратил силу постановлением КМ РК от 15 июня 1995 г. N 831.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Принять предложение Казахского торгового дома о создании
совместных предприятий по производству медицинских препаратов с 
израильской фирмой "Фармеди", медицинского диагностического центра
с израильским институтом "Моро", а также по строительству завода
по производству медицинского инструментария по израильской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технологии.
     Установить, что финансирование проектов по созданию совместных
предприятий осуществляется в рамках кредитной линии, выделяемой
Государством Израиль Республике Казахстан.
     5. Установить Казахскому торговому дому правовой статус 
Торгового представительства Республики Казахстан в Государстве
Израиль.
 Первый заместитель
  Премьер-министра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