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a932" w14:textId="639a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официального визита Президента Республики Казахстан в Венгерскую Республику в декабре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марта 1995 г. N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соглашений и договоренностей, достигнутых в
ходе официального визита Президента Республики Казахстан в
Венгерскую Республику, и обеспечения дальнейшего развития
казахстанско-венгерского сотрудничества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соглашений и
договоренностей, достигнутых в ходе официального визита Президента
Республики Казахстан в Венгерскую Республику в декабре 1994 года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 Республики Казахстан, главам
областных и Алматинской городской администраций принять конкретные
меры по выполнению поручений, предусмотренных Планом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печати и массовой информации, Республиканской
корпорации "Телевидение и радио Казахстана" совместно с
Министерством иностранных дел Республики Казахстан освещать в
средствах массовой информации ход реализации соглашений и
договоренностей, достигнутых в ходе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информировать Кабинет Министров
Республики Казахстан о ходе выполнения настоящего постановления не
реже одного раза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постановлением Кабинета
                                 Министров Республики Казахстан
                                    от 10 марта 1995 г. N 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мероприятий по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соглашений и договоренностей, достигнутых
          в ходе официального визита Президента Республики
       Казахстан в Венгерскую Республику в декабре 1994 года
--------------------------------------------------------------------
NN !      Наименование     !  Содержание поручения,  !Ответ. !Срок
п/п!      документа        !  мероприятия            !за исп.!испол.
   !                       !                         !Мин-ва !
   !                       !                         !и вед. !
   !                       !                         !Респуб.!
   !                       !                         !Казахст!
--------------------------------------------------------------------
 1 !          2            !                3        !    4  !  5
--------------------------------------------------------------------   
1. Договор об основах      внести предложение о       МИД    II кв.
   дружественных отношений ратификации договора в            1995 г.
   и сотрудничестве между  Верховном Совете         
   Республикой Казахстан и Республики Казахстан
   Венгерской Республикой
                           создать рабочую группу     МИД    апрель
                           представителей МИД,               1995 г.
                           Минэкономики,
                           Минпромторга,
                           Минобразования,
                           Минкультуры и других
                           заинтересованных
                           министерств и ведомств 
                           Республики Казахстан
                           для выработки
                           комплексной Программы
                           реализации положений
                           Договора
                           определить основные        МИД    II кв.
                           направления            Минобороны 1995 г.
                           двустороннего          Агентство 
                           сотрудничества         по атомной
                           в области              энергии
                           международной
                           безопасности,
                           обороны,
                           нераспространения
                           ядерного оружия,
                           дальнейшего
                           взаимодействия с
                           международными
                           организациями  
                           разработать совместно    Минздрав 
                           с Венгерской Стороной    Минэкобиоресурсов
                           программу                Минэнерго   апрель
                           сотрудничества           Минкомтранс  1995г.
                           в области
                           фармацевтики,
                           экологии и охраны
                           окружающей среды,
                           энергетики,
                           связи и коммуникаций
                           Определить основные      МВД       апрель
                           направления и формы      КНБ       1995 г.
                           сотрудничества с
                           Венгерской
                           Республикой в
                           области борьбы с
                           организованной
                           преступностью,
                           терроризмом,
                           нелегальным въездом
                           и выездом, незаконной
                           торговлей оружием и
                           наркотиками  
                           проработать           Минсельхоз
                           программу             Миннефтегазпром
                           двустороннего         Минкомтранс
                           сотрудничества в                    апрель
                           области сельского                   1995 г.
                           хозяйства,
                           нефтяной
                           промышленности,
                           производства
                           автобусов
                           "Икарус"
                           определить конкретные  Минфин      апрель
                           формы взаимодействия   Минэкономики 1995 г.
                           с Венгерской Стороной  Минпромторг
                           в финансовой и торгово- Эксимбанк
                           экономической сферах   Государственный
                                                  банк развития
                           определить основные    Минкультуры    апрель
                           направления            Минобразования 1995 г.
                           сотрудничества в       Минмолтурспорт
                           области культуры,
                           образования, 
                           спорта и туризма
2. Конвенция между         внести предложение о    Минфин     II кв.
   Правительством          ратификации Конвенции   МИД        1995 г.
   Республики Казахстан    в Верховном Совете
   и Правительством        Республики Казахстан
   Венгерской Республики
   об устранении
   двойного
   налогообложения и
   предотвращении
   уклонения от уплаты
   налогов на
   доход и капитал
                           разработать механизм   Минфин      постоянно
                           и обеспечить контроль  Госкомимущество
                           за выполнением         Минэкономики
                           положений Конвенции    Минпромторг
                           в рамках 
                           казахстанско-венгерского
                           торгово-экономического
                           сотрудничества
                           проработать с          Минпромторг  II кв.
                           Венгерской             Минэкономики 1995 г.
                           Стороной сроки         Миннефтегаз
                           проведения             МИД
                           очередного
                           заседания
                           Межправительственной 
                           комиссии по
                           торгово-экономическому
                           сотрудничеству
3. Соглашение между        внести предложение о   Минэкономики II кв.
   Правительством          ратификации Соглашения   МИД        1995 г.
   Республики Казахстан    в Верховном Совете
   и Правительством        Республики Казахстан
   Венгерской Республики
   о поощрении и взаимной
   защите инвестиций
                           сформировать состав    Минэкономики  апрель
                           экспертов-             Минфин        1995 г.
                           консультантов          Минпромторг
                           для координации        МИД
                           работ по всему         Госкомимущество
                           комплексу вопросов     Казпатент
                           сотрудничества в       Эксимбанк
                           области поощрения      Государственный
                           и защиты инвестиций    банк развития
                           определить основные    -"-
                           направления и
                           программу
                           сотрудничества по
                           реализации положений
                           данного Соглашения
4. Приглашение Президента  проработать с Венгерской   МИД     II кв.
   Республики Казахстан    Стороной взаимные сроки            1995 г.
   Президенту и            визитов, содержание   
   Премьер-министру        переговоров, документы,      
   Венгерской Республики   планируемые к подписанию
   посетить Казахстан с    
   официальным визитом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