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891f" w14:textId="7bb8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кооpдинации методической деятельности госудаpственных институтов, факультетов и центpов повышения квалификации и пеpеподготовки специалистов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маpта 1995 года N 236.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координации методической деятельности государственных институтов, факультетов и центров повышения квалификации и переподготовки специалистов и в соответствии с Планом действий Правительства Республики Казахстан по углублению реформ и стабилизации экономики в 1994-1995 годах, утвержденным постановлением Кабинета Министров Республики Казахстан от 29 июля 1994 г. N 849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P940849_ </w:t>
      </w:r>
      <w:r>
        <w:rPr>
          <w:rFonts w:ascii="Times New Roman"/>
          <w:b w:val="false"/>
          <w:i w:val="false"/>
          <w:color w:val="000000"/>
          <w:sz w:val="28"/>
        </w:rPr>
        <w:t>
 (САПП Республики Казахстан, 1994 г., N 32, ст. 355),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Образовать Межведомственную комиссию по координации методической деятельности государственных институтов, факультетов и центров повышения квалификации и переподготовки специалистов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прилагаемое Положение о Межведомственной комиссии по координации методической деятельности государственных институтов, факультетов и центров повышения квалификации и переподготовки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(Пункт 3 утратил силу - постановлением Правительства РК от 3 мая 1996 г. N 555)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10 марта 1995 г. N 236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Мжеведомственной комиссии по координации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методической деятельности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институтов, факультетов и центров повышения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квалификации и переподготовки специалистов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Билялов Е.К.        - заместитель Министра экономики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Есырев О.В.         - первый заместитель Министра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Ашимов Б.М.         - ректор Республиканского Межотраслевого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института подготовки, переподготовки 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повышения квалификации кадров учета,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статистики труда и занятости при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Государственном комитете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статистике и анализу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Министерстве труда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Касабеков А.К.      - директор Института повышения квалификации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преподавателей высших учебных заведений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Казахском государственном национальном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университете имени Аль-Фараби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Кожахметов А.Б.     - президент Центральноазиатского фонда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менеджмента, генеральный директор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Алматинской школы менеджмента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Крупник Л.А.        - проректор по учебно-методической работе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Казахского национального технического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университета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Кусаинов Х.К.       - заместитель заведующего Сводным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экономическим отделом Управления Делами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Кабинета Министров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Нуриев М.А.         - ректор Республиканского межотраслевого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института повышения квалификации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руководящих работников и специалистов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 Министерстве экономики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Сатубалдин С.С.     - первый заместитель исполнительного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директора Казахского института менеджмента,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экономики и прогнозирования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10 марта 1995 г. N 236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Межведомственной комиссии по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методической деятельности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институтов, факультетов и центров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квалификации и переподготовки специалистов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Настоящее положение определяет цели, задачи, основные функции и обязанности Межведомственной комиссии по координации методической деятельности государственных институтов, факультетов и центров повышения квалификации и переподготовки специалистов (далее - Межведомственная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Межведомственная комиссия в своей деятельности руководствуется законодательными и нормативными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Целью создания Межведомственной комиссии является совершенствование процессов координации методической деятельности государственных ведомственных учреждений образования в области повышения квалификации и переподготовки специалистов.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 соответствии с основными задачами на Межведомственную комиссию возлагаются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изучение состояния работы государственных институтов, факультетов, центров, а так же других государственных учреждений образования, осуществляющих переподготовку и повышение квалификации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выработка рекомендаций по созданию новых учреждений образования, осуществляющих переподготовку и повышение квалификации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оказание содействия в межрегиональном, межгосударственном сотрудничестве и установление контактов между государственными учреждениями образования, осуществляющими переподготовку и повышение квалификации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рассмотрение методических материалов, разработанных как в республике, так и за рубежом, с целью рекомендации их для использования государственными учреждениями образования, осуществляющими переподготовку и повышение квалификации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распространение передового опыта по организации обучения в государственных институтах, факультетах и других учреждениях образования, осуществляющих переподготовку и повышение квалификации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подготовка и внесение предложений по изменению и дополнению нормативных документов по вопросам повышения квалификации и переподготовки специалистов.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Межведомственная комиссия образуется решением Кабинета Министров Республики Казахстан. В состав ее входят представители государственных органов управления и учебных учреждений образования, осуществляющих переподготовку и повышение квалификации специалистов.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Заседания Межведомственной комиссии проводятся в соответствии с планом ее работы. Внеплановые заседания проводятся по мере необходимости, по решению председателя.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Председатель Межведомственной комиссии организует работу комиссии и обеспечивает ее деятельность в соответствии с планом работы, определяет полномочия заместителей председателя и членов Межведомственной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Решения Межведомственной комиссии принимаются простым большинством голосов от присутствующих на заседании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Рабочим органом Межведомственной комиссии является Республиканский межотраслевой институт повышения квалификации руководящих работников и специалистов при Министерстве экономики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