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7c97" w14:textId="7047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передаче Государственному фонду финансовой поддержки сельского хозяйства при Министерстве сельского хозяйства Республики Казахстан задолженностей по кредитам, выданным сельскохозяйственным товаропроизводителям всех форм собственности</w:t>
      </w:r>
    </w:p>
    <w:p>
      <w:pPr>
        <w:spacing w:after="0"/>
        <w:ind w:left="0"/>
        <w:jc w:val="both"/>
      </w:pPr>
      <w:r>
        <w:rPr>
          <w:rFonts w:ascii="Times New Roman"/>
          <w:b w:val="false"/>
          <w:i w:val="false"/>
          <w:color w:val="000000"/>
          <w:sz w:val="28"/>
        </w:rPr>
        <w:t>Постановление Кабинета Министров Республики Казахстан от 6 марта 1995 г. N 224</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созданием Государственного фонда финансовой поддержки
сельского хозяйства при Министерстве сельского хозяйства Республики
Казахстан Кабинет Министров Республики Казахстан постановляет:
</w:t>
      </w:r>
      <w:r>
        <w:br/>
      </w:r>
      <w:r>
        <w:rPr>
          <w:rFonts w:ascii="Times New Roman"/>
          <w:b w:val="false"/>
          <w:i w:val="false"/>
          <w:color w:val="000000"/>
          <w:sz w:val="28"/>
        </w:rPr>
        <w:t>
          1. Одобрить соглашения, заключенные 2 марта 1995 года между
Министерством финансов, Национальным Банком, Министерством сельского
хозяйства Республики Казахстан и Государственным фондом финансовой
поддержки сельского хозяйства при Министерстве сельского хозяйства
Республики Казахстан (прилагаются):
</w:t>
      </w:r>
      <w:r>
        <w:br/>
      </w:r>
      <w:r>
        <w:rPr>
          <w:rFonts w:ascii="Times New Roman"/>
          <w:b w:val="false"/>
          <w:i w:val="false"/>
          <w:color w:val="000000"/>
          <w:sz w:val="28"/>
        </w:rPr>
        <w:t>
          О порядке передачи Государственному фонду финансовой поддержки
сельского хозяйства задолженности сельскохозяйственных
товаропроизводителей всех форм собственности по кредитам на покрытие
дебетового сальдо внутриреспубликанского зачета взаимных долгов и на
выплату заработной платы;
</w:t>
      </w:r>
      <w:r>
        <w:br/>
      </w:r>
      <w:r>
        <w:rPr>
          <w:rFonts w:ascii="Times New Roman"/>
          <w:b w:val="false"/>
          <w:i w:val="false"/>
          <w:color w:val="000000"/>
          <w:sz w:val="28"/>
        </w:rPr>
        <w:t>
          О порядке передачи Государственному фонду финансовой поддержки
сельского хозяйства задолженности по директивным кредитам,
полученным сельскохозяйственными товаропроизводителями всех форм
собственности;
</w:t>
      </w:r>
      <w:r>
        <w:br/>
      </w:r>
      <w:r>
        <w:rPr>
          <w:rFonts w:ascii="Times New Roman"/>
          <w:b w:val="false"/>
          <w:i w:val="false"/>
          <w:color w:val="000000"/>
          <w:sz w:val="28"/>
        </w:rPr>
        <w:t>
          О перенесении задолженности сельскохозяйственных
товаропроизводителей по централизованным кредитным ресурсам на
Государственный фонд финансовой поддержки сельского хозяйства.
</w:t>
      </w:r>
      <w:r>
        <w:br/>
      </w:r>
      <w:r>
        <w:rPr>
          <w:rFonts w:ascii="Times New Roman"/>
          <w:b w:val="false"/>
          <w:i w:val="false"/>
          <w:color w:val="000000"/>
          <w:sz w:val="28"/>
        </w:rPr>
        <w:t>
          2. Министерству финансов, Министерству сельского хозяйства,
Государственному фонду финансовой поддержки сельского хозяйства при
Министерстве сельского хозяйства с участием Национального Банка
Республики Казахстан в срок до 15 марта 1995 года произвести
передачу Государственному фонду финансовой поддержки сельского
хозяйства при Министерстве сельского хозяйства Республики Казахстан
задолженности по кредитам, полученным сельскохозяйственными
товаропроизводителями на покрытие дебетового сальдо
внутриреспубликанского межведомственного зачета, на выплату
заработной платы и директивным кредитам, штрафам и пени по ним по
состоянию на 1 марта 1995 года в соответствии с прилагаемыми к
настоящему постановлению соглашениями.
</w:t>
      </w:r>
      <w:r>
        <w:br/>
      </w:r>
      <w:r>
        <w:rPr>
          <w:rFonts w:ascii="Times New Roman"/>
          <w:b w:val="false"/>
          <w:i w:val="false"/>
          <w:color w:val="000000"/>
          <w:sz w:val="28"/>
        </w:rPr>
        <w:t>
          3. Принять предложение Министерства финансов, Национального
Банка и Министерства сельского хозяйства Республики Казахстан о
создании областных филиалов Государственного фонда финансовой
поддержки сельского хозяйства при Министерстве сельского хозяйства
Республики Казахстан.
</w:t>
      </w:r>
      <w:r>
        <w:br/>
      </w:r>
      <w:r>
        <w:rPr>
          <w:rFonts w:ascii="Times New Roman"/>
          <w:b w:val="false"/>
          <w:i w:val="false"/>
          <w:color w:val="000000"/>
          <w:sz w:val="28"/>
        </w:rPr>
        <w:t>
          4. Главам областных администраций по согласованию с Советом
Государственного фонда финансовой поддержки сельского хозяйства при
Министерстве сельского хозяйства Республики Казахстан образовать при
областных органах управления сельским хозяйством областные филиалы
фонда с включением в их состав представителей территориального
комитета по государственному имуществу, областных органов
финансового управления агропромышленного банка и ассоциации
крестьянских хозяйств.
</w:t>
      </w:r>
      <w:r>
        <w:br/>
      </w:r>
      <w:r>
        <w:rPr>
          <w:rFonts w:ascii="Times New Roman"/>
          <w:b w:val="false"/>
          <w:i w:val="false"/>
          <w:color w:val="000000"/>
          <w:sz w:val="28"/>
        </w:rPr>
        <w:t>
          5. Совету Государственного фонда финансовой поддержки сельского
хозяйства при Министерстве сельского хозяйства Республики Казахстан
разработать и утвердить положение об областных филиалах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Кабинета
                                  Министров Республики Казахстан
                                     от 6 марта 1995 г. N 224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о порядке передачи Государственному
</w:t>
      </w:r>
      <w:r>
        <w:br/>
      </w:r>
      <w:r>
        <w:rPr>
          <w:rFonts w:ascii="Times New Roman"/>
          <w:b w:val="false"/>
          <w:i w:val="false"/>
          <w:color w:val="000000"/>
          <w:sz w:val="28"/>
        </w:rPr>
        <w:t>
                                фонду финансовой поддержки сельского
</w:t>
      </w:r>
      <w:r>
        <w:br/>
      </w:r>
      <w:r>
        <w:rPr>
          <w:rFonts w:ascii="Times New Roman"/>
          <w:b w:val="false"/>
          <w:i w:val="false"/>
          <w:color w:val="000000"/>
          <w:sz w:val="28"/>
        </w:rPr>
        <w:t>
                        хозяйства задолженности сельскохозяйственных
</w:t>
      </w:r>
      <w:r>
        <w:br/>
      </w:r>
      <w:r>
        <w:rPr>
          <w:rFonts w:ascii="Times New Roman"/>
          <w:b w:val="false"/>
          <w:i w:val="false"/>
          <w:color w:val="000000"/>
          <w:sz w:val="28"/>
        </w:rPr>
        <w:t>
            товаропроизводителей всех форм собственности по кредитам
</w:t>
      </w:r>
      <w:r>
        <w:br/>
      </w:r>
      <w:r>
        <w:rPr>
          <w:rFonts w:ascii="Times New Roman"/>
          <w:b w:val="false"/>
          <w:i w:val="false"/>
          <w:color w:val="000000"/>
          <w:sz w:val="28"/>
        </w:rPr>
        <w:t>
                на покрытие дебетового сальдо внутриреспубликанского
</w:t>
      </w:r>
      <w:r>
        <w:br/>
      </w:r>
      <w:r>
        <w:rPr>
          <w:rFonts w:ascii="Times New Roman"/>
          <w:b w:val="false"/>
          <w:i w:val="false"/>
          <w:color w:val="000000"/>
          <w:sz w:val="28"/>
        </w:rPr>
        <w:t>
                зачета взаимных долгов и на выплату заработной платы
</w:t>
      </w:r>
      <w:r>
        <w:br/>
      </w:r>
      <w:r>
        <w:rPr>
          <w:rFonts w:ascii="Times New Roman"/>
          <w:b w:val="false"/>
          <w:i w:val="false"/>
          <w:color w:val="000000"/>
          <w:sz w:val="28"/>
        </w:rPr>
        <w:t>
г. Алматы                                        2 марта 1995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Министерство финансов Республики Казахстан, в дальнейшем
"Минфин", в лице Министра Павлова А.С., Министерство сельского
хозяйства Республики Казахстан, в дальнейшем "Минсельхоз", в лице
Министра Карибжанова Ж.С. и Государственный фонд финансовой
поддержки сельского хозяйства при Министерстве сельского хозяйства
Республики Казахстан, в дальнейшем "Фонд", в лице Президента
Романова А.Ф., заключили настоящее соглашение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Предмет Соглашения
</w:t>
      </w:r>
      <w:r>
        <w:br/>
      </w:r>
      <w:r>
        <w:rPr>
          <w:rFonts w:ascii="Times New Roman"/>
          <w:b w:val="false"/>
          <w:i w:val="false"/>
          <w:color w:val="000000"/>
          <w:sz w:val="28"/>
        </w:rPr>
        <w:t>
          1.1. Настоящим Фонд принимает на свой баланс задолженность по
краткосрочным кредитам, полученным сельскохозяйственными
товаропроизводителями от Банков Республики Казахстан по
централизованным кредитным ресурсам на покрытие дебетового сальдо
внутриреспубликанского зачета взаимной задолженности и выплату
заработной платы.
</w:t>
      </w:r>
      <w:r>
        <w:br/>
      </w:r>
      <w:r>
        <w:rPr>
          <w:rFonts w:ascii="Times New Roman"/>
          <w:b w:val="false"/>
          <w:i w:val="false"/>
          <w:color w:val="000000"/>
          <w:sz w:val="28"/>
        </w:rPr>
        <w:t>
          Порядок передачи задолженности определяется совместной
телеграммой Национального банка Республики Казахстан, Минфина и
Минсельхоза;
</w:t>
      </w:r>
      <w:r>
        <w:br/>
      </w:r>
      <w:r>
        <w:rPr>
          <w:rFonts w:ascii="Times New Roman"/>
          <w:b w:val="false"/>
          <w:i w:val="false"/>
          <w:color w:val="000000"/>
          <w:sz w:val="28"/>
        </w:rPr>
        <w:t>
          1.2. Минфин передает Минсельхозу до образования структурных
подразделений Фонда на местах право взыскания с сельскохозяйственных
товаропроизводителей задолженности по вышеуказанным кредитам.
</w:t>
      </w:r>
      <w:r>
        <w:br/>
      </w:r>
      <w:r>
        <w:rPr>
          <w:rFonts w:ascii="Times New Roman"/>
          <w:b w:val="false"/>
          <w:i w:val="false"/>
          <w:color w:val="000000"/>
          <w:sz w:val="28"/>
        </w:rPr>
        <w:t>
          Фонд по настоящему Соглашению принимает на себя безусловное
обязательство перед Минфином по погашению всей задолженности по
вышеуказанным кредитам и процентам по ним начиная с 15 декабря 1995
года в течение 2 лет по мере взыскания с заемщиков с учетом
стабилизации их финансового состояния и перечислением взысканных
сумм в доход соответственно республиканского и местного бюджетов.
</w:t>
      </w:r>
      <w:r>
        <w:br/>
      </w:r>
      <w:r>
        <w:rPr>
          <w:rFonts w:ascii="Times New Roman"/>
          <w:b w:val="false"/>
          <w:i w:val="false"/>
          <w:color w:val="000000"/>
          <w:sz w:val="28"/>
        </w:rPr>
        <w:t>
          1.3. Сумма задолженности Фонда перед Минфином состоит из суммы
основного долга и начисленных процентов по вышеуказанным кредитам по
состоянию на 1 марта 1995 года, на которую начисляются 10 процентов
годовых за обслуживание долга.
</w:t>
      </w:r>
      <w:r>
        <w:br/>
      </w:r>
      <w:r>
        <w:rPr>
          <w:rFonts w:ascii="Times New Roman"/>
          <w:b w:val="false"/>
          <w:i w:val="false"/>
          <w:color w:val="000000"/>
          <w:sz w:val="28"/>
        </w:rPr>
        <w:t>
          1.4. В случае непогашения Фондом долга Минфину в установленный
срок за обслуживание обязательств Фонда взимается плата по ставке
рефинансирования Нацбанка.
</w:t>
      </w:r>
      <w:r>
        <w:br/>
      </w:r>
      <w:r>
        <w:rPr>
          <w:rFonts w:ascii="Times New Roman"/>
          <w:b w:val="false"/>
          <w:i w:val="false"/>
          <w:color w:val="000000"/>
          <w:sz w:val="28"/>
        </w:rPr>
        <w:t>
          1.5. Задолженность, переданная Фонду по приватизированным
сельскохозяйственным предприятиям, будет оформлена между Фондом и
Минфином согласно Закону Республики Казахстан  
</w:t>
      </w:r>
      <w:r>
        <w:rPr>
          <w:rFonts w:ascii="Times New Roman"/>
          <w:b w:val="false"/>
          <w:i w:val="false"/>
          <w:color w:val="000000"/>
          <w:sz w:val="28"/>
        </w:rPr>
        <w:t xml:space="preserve"> Z922400_ </w:t>
      </w:r>
      <w:r>
        <w:rPr>
          <w:rFonts w:ascii="Times New Roman"/>
          <w:b w:val="false"/>
          <w:i w:val="false"/>
          <w:color w:val="000000"/>
          <w:sz w:val="28"/>
        </w:rPr>
        <w:t>
  "Об
особенностях приватизации имущества государственных
сельскохозяйственных предприятий",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Дополнительные условия
</w:t>
      </w:r>
      <w:r>
        <w:br/>
      </w:r>
      <w:r>
        <w:rPr>
          <w:rFonts w:ascii="Times New Roman"/>
          <w:b w:val="false"/>
          <w:i w:val="false"/>
          <w:color w:val="000000"/>
          <w:sz w:val="28"/>
        </w:rPr>
        <w:t>
          2.1. Настоящее соглашение вступает в силу со дня его
подписания.
</w:t>
      </w:r>
      <w:r>
        <w:br/>
      </w:r>
      <w:r>
        <w:rPr>
          <w:rFonts w:ascii="Times New Roman"/>
          <w:b w:val="false"/>
          <w:i w:val="false"/>
          <w:color w:val="000000"/>
          <w:sz w:val="28"/>
        </w:rPr>
        <w:t>
          2.2. Внесение изменений и дополнений в настоящий договор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производится по взаимному и письменному соглашению сторон.
     2.3. В случае недостижения взаимоприемлемых решений, споры
разрешаются в арбитражном суде в установленном Законом порядке.
     2.4. Настоящее Соглашение является юридическим документом,
составлено в четырех экземплярах на русском языке по одному для каждой
из сторон, каждый из которых имеет одинаковую юридическую силу.
     Министр финансов
   Республики Казахстан
 Министр сельского хозяйства         Президент Государственного
    Республики Казахстан             фонда финансовой поддержки
                                       сельского хозяйства при
                                        Министерстве сельского
                                         хозяйства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Кабинета
                                 Министров Республики Казахстан
                                     от 6 марта 1995 г. N 224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о порядке передачи
</w:t>
      </w:r>
      <w:r>
        <w:br/>
      </w:r>
      <w:r>
        <w:rPr>
          <w:rFonts w:ascii="Times New Roman"/>
          <w:b w:val="false"/>
          <w:i w:val="false"/>
          <w:color w:val="000000"/>
          <w:sz w:val="28"/>
        </w:rPr>
        <w:t>
                                              Государственному фонду
</w:t>
      </w:r>
      <w:r>
        <w:br/>
      </w:r>
      <w:r>
        <w:rPr>
          <w:rFonts w:ascii="Times New Roman"/>
          <w:b w:val="false"/>
          <w:i w:val="false"/>
          <w:color w:val="000000"/>
          <w:sz w:val="28"/>
        </w:rPr>
        <w:t>
                                      финансовой поддержки сельского
</w:t>
      </w:r>
      <w:r>
        <w:br/>
      </w:r>
      <w:r>
        <w:rPr>
          <w:rFonts w:ascii="Times New Roman"/>
          <w:b w:val="false"/>
          <w:i w:val="false"/>
          <w:color w:val="000000"/>
          <w:sz w:val="28"/>
        </w:rPr>
        <w:t>
                              хозяйства задолженности по директивным
</w:t>
      </w:r>
      <w:r>
        <w:br/>
      </w:r>
      <w:r>
        <w:rPr>
          <w:rFonts w:ascii="Times New Roman"/>
          <w:b w:val="false"/>
          <w:i w:val="false"/>
          <w:color w:val="000000"/>
          <w:sz w:val="28"/>
        </w:rPr>
        <w:t>
                          кредитам, полученным сельскохозяйственными
</w:t>
      </w:r>
      <w:r>
        <w:br/>
      </w:r>
      <w:r>
        <w:rPr>
          <w:rFonts w:ascii="Times New Roman"/>
          <w:b w:val="false"/>
          <w:i w:val="false"/>
          <w:color w:val="000000"/>
          <w:sz w:val="28"/>
        </w:rPr>
        <w:t>
                      товаропроизводителями всех форм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 Алматы                              2 марта 1995 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Министерство финансов Республики Казахстан, в дальнейшем
"Минфин", в лице Министра Павлова А.С., Национальный Банк Республики
Казахстан, в дальнейшем "Нацбанк", в лице Председателя правления
Сембаева Д.Х., Министерство сельского хозяйства Республики
Казахстан, в дальнейшем "Минсельхоз", в лице Министра Карибжанова
Ж.С. и Государственный фонд финансовой поддержки сельского хозяйства
при Министерстве сельского хозяйства Республики Казахстан, в
дальнейшем "Фонд", в лице Президента Романова А.Ф. заключили
настоящее соглашение о порядке передачи Фонду задолженности по
директивным кредитам, полученным сельскохозяйственными
товаропроизводителями.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Предмет Соглашения
</w:t>
      </w:r>
      <w:r>
        <w:br/>
      </w:r>
      <w:r>
        <w:rPr>
          <w:rFonts w:ascii="Times New Roman"/>
          <w:b w:val="false"/>
          <w:i w:val="false"/>
          <w:color w:val="000000"/>
          <w:sz w:val="28"/>
        </w:rPr>
        <w:t>
          1.1. Настоящий Фонд принимает на свой баланс задолженность по
невозвращенным в срок директивным кредитам Нацбанка, полученным
сельскохозяйственными товаропроизводителями в 1994 году под
гарантийные обязательства Кабинета Министров Республики Казахстан,
Министерства финансов и глав областных администраций и
отдебетованную на счета Минфина N 806, N 796 и областных финансовых
управлений N 807, N 797.
</w:t>
      </w:r>
      <w:r>
        <w:br/>
      </w:r>
      <w:r>
        <w:rPr>
          <w:rFonts w:ascii="Times New Roman"/>
          <w:b w:val="false"/>
          <w:i w:val="false"/>
          <w:color w:val="000000"/>
          <w:sz w:val="28"/>
        </w:rPr>
        <w:t>
          Согласованная Минфином, областными финансовыми управлениями и
Фондом задолженность по директивным кредитам и начисленные по ним
проценты отдебетовываются со счетов Минфина и областных финансовых
управлений в Нацбанк на отдельные счета Фонда в Нацбанке с
одновременной передачей Минфином и областных финансовых управлений
кредитных ресурсов через Нацбанк.
</w:t>
      </w:r>
      <w:r>
        <w:br/>
      </w:r>
      <w:r>
        <w:rPr>
          <w:rFonts w:ascii="Times New Roman"/>
          <w:b w:val="false"/>
          <w:i w:val="false"/>
          <w:color w:val="000000"/>
          <w:sz w:val="28"/>
        </w:rPr>
        <w:t>
          1.2. В дальнейшем Минфин и областные финансовые управления
передают Фонду право по взысканию с заемщиков -
сельхозтоваропроизводителей переданных Фонду не возвращенных в срок
задолженностей по директивным кредитам и начисленным, но не
взысканным процентам по ним.
</w:t>
      </w:r>
      <w:r>
        <w:br/>
      </w:r>
      <w:r>
        <w:rPr>
          <w:rFonts w:ascii="Times New Roman"/>
          <w:b w:val="false"/>
          <w:i w:val="false"/>
          <w:color w:val="000000"/>
          <w:sz w:val="28"/>
        </w:rPr>
        <w:t>
          1.3. Настоящим Фонд принимает на себя безусловное обязательство
перед Минфином и областными финансовыми управлениями по погашению
всей задолженности и процентов по директивным кредитам начиная с 15
декабря 1995 года в течение 2 лет по мере взыскания с заемщиков с
учетом стабилизации их финансового состояния и перечислением в доход
соответственно республиканского и местных бюджетов.
</w:t>
      </w:r>
      <w:r>
        <w:br/>
      </w:r>
      <w:r>
        <w:rPr>
          <w:rFonts w:ascii="Times New Roman"/>
          <w:b w:val="false"/>
          <w:i w:val="false"/>
          <w:color w:val="000000"/>
          <w:sz w:val="28"/>
        </w:rPr>
        <w:t>
          1.4. Условия погашения Фондом задолженности Минфину
</w:t>
      </w:r>
      <w:r>
        <w:rPr>
          <w:rFonts w:ascii="Times New Roman"/>
          <w:b w:val="false"/>
          <w:i w:val="false"/>
          <w:color w:val="000000"/>
          <w:sz w:val="28"/>
        </w:rPr>
        <w:t>
</w:t>
      </w:r>
    </w:p>
    <w:p>
      <w:pPr>
        <w:spacing w:after="0"/>
        <w:ind w:left="0"/>
        <w:jc w:val="left"/>
      </w:pPr>
      <w:r>
        <w:rPr>
          <w:rFonts w:ascii="Times New Roman"/>
          <w:b w:val="false"/>
          <w:i w:val="false"/>
          <w:color w:val="000000"/>
          <w:sz w:val="28"/>
        </w:rPr>
        <w:t>
оговариваются дополнительным соглашением между Фондом, Нацбанком и
Минфином.
                     2. Дополнительные условия
     2.1. Настоящее Соглашение вступает в силу со дня его подписания.
     2.2. Внесение изменений и дополнений в настоящее Соглашение
производится по взаимному согласию сторон.
     2.3. В случае недостижения взаимоприемлемых решений,
разногласия разрешаются путем проведения консультаций и принятия
решения Кабинетом Министров Республики Казахстан.
     2.4. Настоящее Соглашение является юридическим документом и
составлено на русском языке по одному для каждой из сторон, каждый
из которых имеет юридическую силу.
     Министр финансов                        Председатель правления
    Республики Казахстан                     Национального Банка
                                             Республики Казахстан
  Министр сельского хозяйства              Президент Государственного
     Республики Казахстан                  фонда финансовой поддержки
                                           сельского хозяйства при
                                           Министерстве сельского
                                           хозяйства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Кабинета
                               Министров Республики Казахстан
                                   от 6 марта 1995 г. N 224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о перенесении задолженности
</w:t>
      </w:r>
      <w:r>
        <w:br/>
      </w:r>
      <w:r>
        <w:rPr>
          <w:rFonts w:ascii="Times New Roman"/>
          <w:b w:val="false"/>
          <w:i w:val="false"/>
          <w:color w:val="000000"/>
          <w:sz w:val="28"/>
        </w:rPr>
        <w:t>
                          сельскохозяйственных товаропроизводителей
</w:t>
      </w:r>
      <w:r>
        <w:br/>
      </w:r>
      <w:r>
        <w:rPr>
          <w:rFonts w:ascii="Times New Roman"/>
          <w:b w:val="false"/>
          <w:i w:val="false"/>
          <w:color w:val="000000"/>
          <w:sz w:val="28"/>
        </w:rPr>
        <w:t>
          по централизованным кредитным ресурсам на Государственный
</w:t>
      </w:r>
      <w:r>
        <w:br/>
      </w:r>
      <w:r>
        <w:rPr>
          <w:rFonts w:ascii="Times New Roman"/>
          <w:b w:val="false"/>
          <w:i w:val="false"/>
          <w:color w:val="000000"/>
          <w:sz w:val="28"/>
        </w:rPr>
        <w:t>
                      фонд финансовой поддержки сельского хозяйства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 Алматы                               2 марта 1995 г.
</w:t>
      </w:r>
      <w:r>
        <w:br/>
      </w:r>
      <w:r>
        <w:rPr>
          <w:rFonts w:ascii="Times New Roman"/>
          <w:b w:val="false"/>
          <w:i w:val="false"/>
          <w:color w:val="000000"/>
          <w:sz w:val="28"/>
        </w:rPr>
        <w:t>
          Министерство финансов Республики Казахстан, в дальнейшем
"Минфин", в лице Министра Павлова А.С., Национальный Банк Республики
Казахстан, в дальнейшем "Нацбанк", в лице Председателя правления
Сембаева Д.Х., Министерство сельского хозяйства Республики
Казахстан, в дальнейшем "Минсельхоз", в лице Министра Карибжанова
Ж.С. и Государственный фонд финансовой поддержки сельского хозяйства
при Министерстве сельского хозяйства Республики Казахстан, в
дальнейшем "Фонд", в лице Президента Романова А.Ф., заключили
настоящее соглашение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Предмет Соглашения
</w:t>
      </w:r>
      <w:r>
        <w:br/>
      </w:r>
      <w:r>
        <w:rPr>
          <w:rFonts w:ascii="Times New Roman"/>
          <w:b w:val="false"/>
          <w:i w:val="false"/>
          <w:color w:val="000000"/>
          <w:sz w:val="28"/>
        </w:rPr>
        <w:t>
          1.1. Настоящим Фонд принимает на свой баланс по состоянию на 1
марта 1995 года задолженность сельскохозяйственных
товаропроизводителей (включая отсроченную и просроченную) по
кредитам и по начисленным, но не взысканным процентам, штрафам,
пени, полученным через банки за счет централизованных кредитных
ресурсов по решениям Верховного совета Республики Казахстан,
Кабинета Министров Республики Казахстан, исключая кредиты на
заработную плату, на покрытие дебетового сальдо
внутриреспубликанского зачета взаимных долгов, под недостаток
собственных оборотных средств, а также директивные кредиты.
</w:t>
      </w:r>
      <w:r>
        <w:br/>
      </w:r>
      <w:r>
        <w:rPr>
          <w:rFonts w:ascii="Times New Roman"/>
          <w:b w:val="false"/>
          <w:i w:val="false"/>
          <w:color w:val="000000"/>
          <w:sz w:val="28"/>
        </w:rPr>
        <w:t>
          1.2. Порядок передачи на баланс Фонда задолженности по
кредитам, выделенным сельхозтоваропроизводителям на проведение
внутриреспубликанского зачета, заработную плату, на пополнение
собственных оборотных средств и директивных кредитов, определяется
отдельными соглашениями между Минфином, Минсельхозом, Фондом и
</w:t>
      </w:r>
      <w:r>
        <w:rPr>
          <w:rFonts w:ascii="Times New Roman"/>
          <w:b w:val="false"/>
          <w:i w:val="false"/>
          <w:color w:val="000000"/>
          <w:sz w:val="28"/>
        </w:rPr>
        <w:t>
</w:t>
      </w:r>
    </w:p>
    <w:p>
      <w:pPr>
        <w:spacing w:after="0"/>
        <w:ind w:left="0"/>
        <w:jc w:val="left"/>
      </w:pPr>
      <w:r>
        <w:rPr>
          <w:rFonts w:ascii="Times New Roman"/>
          <w:b w:val="false"/>
          <w:i w:val="false"/>
          <w:color w:val="000000"/>
          <w:sz w:val="28"/>
        </w:rPr>
        <w:t>
Нацбанком.
     1.3. Нацбанк открывает Фонду отдельный счет.
     1.4. Банки, на основании совместного указания Минфина, Нацбанка,
Минсельхоза определяют суммы задолженности, подлежащей передаче на
баланс Фонда, и после согласования с Нацбанком отдебетовывают их на
счет Фонда.
     1.5. Условия погашения задолженности Фондом и платы за ресурсы
оговариваются при заключении договоров между Фондом, Нацбанком и
Минфином.
                     2. Дополнительные условия
     2.1. Настоящее соглашение вступает в силу со дня его подписания.
     2.2. Внесение изменений и дополнений в настоящий договор
производится по взаимному и письменному соглашению сторон.
     2.3. Настоящее соглашение является юридическим документом и
составлено в четырех экземплярах на русском языке по одному для
каждой из сторон, каждый их которых имеет одинаковую юридическую
силу.
     Министр финансов                        Председатель правления
    Республики Казахстан                     Национального Банка
                                             Республики Казахстан
   Министр сельского хозяйства               Президент Государственного
      Республики Казахстан                   фонда финансовой поддержки
                                             сельского хозяйства при
                                             Министерстве сельского
                                             хозяйства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