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a5bfb" w14:textId="cfa5b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Генерального соглашения между Правительством Республики Казахстан и Правительством Королевства Саудовская Аравия о сотрудничестве в торгово-экономической, инвестиционной, технической и культурной областях, а также в области спорта и по делам молодежи</w:t>
      </w:r>
    </w:p>
    <w:p>
      <w:pPr>
        <w:spacing w:after="0"/>
        <w:ind w:left="0"/>
        <w:jc w:val="both"/>
      </w:pPr>
      <w:r>
        <w:rPr>
          <w:rFonts w:ascii="Times New Roman"/>
          <w:b w:val="false"/>
          <w:i w:val="false"/>
          <w:color w:val="000000"/>
          <w:sz w:val="28"/>
        </w:rPr>
        <w:t>Постановление Кабинета Министров Республики Казахстан от 13 февраля 1995 г. № 156</w:t>
      </w:r>
    </w:p>
    <w:p>
      <w:pPr>
        <w:spacing w:after="0"/>
        <w:ind w:left="0"/>
        <w:jc w:val="both"/>
      </w:pPr>
      <w:bookmarkStart w:name="z0" w:id="0"/>
      <w:r>
        <w:rPr>
          <w:rFonts w:ascii="Times New Roman"/>
          <w:b w:val="false"/>
          <w:i w:val="false"/>
          <w:color w:val="000000"/>
          <w:sz w:val="28"/>
        </w:rPr>
        <w:t xml:space="preserve">
      Кабинет Министров Республики Казахстан постановляет: </w:t>
      </w:r>
      <w:r>
        <w:br/>
      </w:r>
      <w:r>
        <w:rPr>
          <w:rFonts w:ascii="Times New Roman"/>
          <w:b w:val="false"/>
          <w:i w:val="false"/>
          <w:color w:val="000000"/>
          <w:sz w:val="28"/>
        </w:rPr>
        <w:t xml:space="preserve">
      1. Утвердить Генеральное соглашение между Правительством Республики Казахстан и Правительством Королевства Саудовская Аравия о сотрудничестве в торгово-экономической, инвестиционной, технической и культурной областях, а также в области спорта и по делам молодежи, подписанное в г.Джидда 27 сентября 1994 года. </w:t>
      </w:r>
      <w:r>
        <w:br/>
      </w:r>
      <w:r>
        <w:rPr>
          <w:rFonts w:ascii="Times New Roman"/>
          <w:b w:val="false"/>
          <w:i w:val="false"/>
          <w:color w:val="000000"/>
          <w:sz w:val="28"/>
        </w:rPr>
        <w:t xml:space="preserve">
      2. Министерству иностранных дел Республики Казахстан уведомить Саудовскую Сторону о вступлении в силу данного Генерального соглашения. </w:t>
      </w:r>
    </w:p>
    <w:bookmarkEnd w:id="0"/>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Генеральное соглашение между </w:t>
      </w:r>
      <w:r>
        <w:br/>
      </w:r>
      <w:r>
        <w:rPr>
          <w:rFonts w:ascii="Times New Roman"/>
          <w:b w:val="false"/>
          <w:i w:val="false"/>
          <w:color w:val="000000"/>
          <w:sz w:val="28"/>
        </w:rPr>
        <w:t>
</w:t>
      </w:r>
      <w:r>
        <w:rPr>
          <w:rFonts w:ascii="Times New Roman"/>
          <w:b/>
          <w:i w:val="false"/>
          <w:color w:val="000000"/>
          <w:sz w:val="28"/>
        </w:rPr>
        <w:t xml:space="preserve">                Правительством Республики Казахстан и </w:t>
      </w:r>
      <w:r>
        <w:br/>
      </w:r>
      <w:r>
        <w:rPr>
          <w:rFonts w:ascii="Times New Roman"/>
          <w:b w:val="false"/>
          <w:i w:val="false"/>
          <w:color w:val="000000"/>
          <w:sz w:val="28"/>
        </w:rPr>
        <w:t>
</w:t>
      </w:r>
      <w:r>
        <w:rPr>
          <w:rFonts w:ascii="Times New Roman"/>
          <w:b/>
          <w:i w:val="false"/>
          <w:color w:val="000000"/>
          <w:sz w:val="28"/>
        </w:rPr>
        <w:t xml:space="preserve">                Правительством Королевства Саудовская </w:t>
      </w:r>
      <w:r>
        <w:br/>
      </w:r>
      <w:r>
        <w:rPr>
          <w:rFonts w:ascii="Times New Roman"/>
          <w:b w:val="false"/>
          <w:i w:val="false"/>
          <w:color w:val="000000"/>
          <w:sz w:val="28"/>
        </w:rPr>
        <w:t>
</w:t>
      </w:r>
      <w:r>
        <w:rPr>
          <w:rFonts w:ascii="Times New Roman"/>
          <w:b/>
          <w:i w:val="false"/>
          <w:color w:val="000000"/>
          <w:sz w:val="28"/>
        </w:rPr>
        <w:t xml:space="preserve">           Аравия о сотрудничестве в торгово-экономической, </w:t>
      </w:r>
      <w:r>
        <w:br/>
      </w:r>
      <w:r>
        <w:rPr>
          <w:rFonts w:ascii="Times New Roman"/>
          <w:b w:val="false"/>
          <w:i w:val="false"/>
          <w:color w:val="000000"/>
          <w:sz w:val="28"/>
        </w:rPr>
        <w:t>
</w:t>
      </w:r>
      <w:r>
        <w:rPr>
          <w:rFonts w:ascii="Times New Roman"/>
          <w:b/>
          <w:i w:val="false"/>
          <w:color w:val="000000"/>
          <w:sz w:val="28"/>
        </w:rPr>
        <w:t xml:space="preserve">          инвестиционной, технической и культурной областях, </w:t>
      </w:r>
      <w:r>
        <w:br/>
      </w:r>
      <w:r>
        <w:rPr>
          <w:rFonts w:ascii="Times New Roman"/>
          <w:b w:val="false"/>
          <w:i w:val="false"/>
          <w:color w:val="000000"/>
          <w:sz w:val="28"/>
        </w:rPr>
        <w:t>
</w:t>
      </w:r>
      <w:r>
        <w:rPr>
          <w:rFonts w:ascii="Times New Roman"/>
          <w:b/>
          <w:i w:val="false"/>
          <w:color w:val="000000"/>
          <w:sz w:val="28"/>
        </w:rPr>
        <w:t>             а также в области спорта и по делам молодежи</w:t>
      </w:r>
    </w:p>
    <w:bookmarkEnd w:id="1"/>
    <w:p>
      <w:pPr>
        <w:spacing w:after="0"/>
        <w:ind w:left="0"/>
        <w:jc w:val="both"/>
      </w:pPr>
      <w:r>
        <w:rPr>
          <w:rFonts w:ascii="Times New Roman"/>
          <w:b w:val="false"/>
          <w:i/>
          <w:color w:val="000000"/>
          <w:sz w:val="28"/>
        </w:rPr>
        <w:t>(Официальный сайт МИД РК - Вступило в силу 27 сентября 1995 года)</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Правительство Республики Казахстан и Правительство Королевства Саудовская Аравия, именуемые в дальнейшем "Договаривающимися Сторонами",</w:t>
      </w:r>
      <w:r>
        <w:br/>
      </w:r>
      <w:r>
        <w:rPr>
          <w:rFonts w:ascii="Times New Roman"/>
          <w:b w:val="false"/>
          <w:i w:val="false"/>
          <w:color w:val="000000"/>
          <w:sz w:val="28"/>
        </w:rPr>
        <w:t>
     желая укреплять узы дружбы, существующие между обеими странами,</w:t>
      </w:r>
      <w:r>
        <w:br/>
      </w:r>
      <w:r>
        <w:rPr>
          <w:rFonts w:ascii="Times New Roman"/>
          <w:b w:val="false"/>
          <w:i w:val="false"/>
          <w:color w:val="000000"/>
          <w:sz w:val="28"/>
        </w:rPr>
        <w:t>
     стремясь к упрочению духовных, исторических и культурных связей между народами своих стран,</w:t>
      </w:r>
      <w:r>
        <w:br/>
      </w:r>
      <w:r>
        <w:rPr>
          <w:rFonts w:ascii="Times New Roman"/>
          <w:b w:val="false"/>
          <w:i w:val="false"/>
          <w:color w:val="000000"/>
          <w:sz w:val="28"/>
        </w:rPr>
        <w:t>
     признавая важность развития и укрепления сотрудничества между двумя странами,</w:t>
      </w:r>
      <w:r>
        <w:br/>
      </w:r>
      <w:r>
        <w:rPr>
          <w:rFonts w:ascii="Times New Roman"/>
          <w:b w:val="false"/>
          <w:i w:val="false"/>
          <w:color w:val="000000"/>
          <w:sz w:val="28"/>
        </w:rPr>
        <w:t>
     в соответствии с законами и нормами, действующими в обеих странах, договорились о нижеследующем:</w:t>
      </w:r>
    </w:p>
    <w:bookmarkEnd w:id="2"/>
    <w:p>
      <w:pPr>
        <w:spacing w:after="0"/>
        <w:ind w:left="0"/>
        <w:jc w:val="both"/>
      </w:pPr>
      <w:r>
        <w:rPr>
          <w:rFonts w:ascii="Times New Roman"/>
          <w:b w:val="false"/>
          <w:i w:val="false"/>
          <w:color w:val="000000"/>
          <w:sz w:val="28"/>
        </w:rPr>
        <w:t>                              </w:t>
      </w:r>
      <w:r>
        <w:rPr>
          <w:rFonts w:ascii="Times New Roman"/>
          <w:b/>
          <w:i w:val="false"/>
          <w:color w:val="000000"/>
          <w:sz w:val="28"/>
        </w:rPr>
        <w:t>Статья 1</w:t>
      </w:r>
    </w:p>
    <w:p>
      <w:pPr>
        <w:spacing w:after="0"/>
        <w:ind w:left="0"/>
        <w:jc w:val="both"/>
      </w:pPr>
      <w:r>
        <w:rPr>
          <w:rFonts w:ascii="Times New Roman"/>
          <w:b w:val="false"/>
          <w:i w:val="false"/>
          <w:color w:val="000000"/>
          <w:sz w:val="28"/>
        </w:rPr>
        <w:t>     Договаривающиеся Стороны на основе взаимопонимания будут стремиться к развитию и укреплению сотрудничества между двумя странами.</w:t>
      </w:r>
    </w:p>
    <w:bookmarkStart w:name="z5" w:id="3"/>
    <w:p>
      <w:pPr>
        <w:spacing w:after="0"/>
        <w:ind w:left="0"/>
        <w:jc w:val="both"/>
      </w:pPr>
      <w:r>
        <w:rPr>
          <w:rFonts w:ascii="Times New Roman"/>
          <w:b w:val="false"/>
          <w:i w:val="false"/>
          <w:color w:val="000000"/>
          <w:sz w:val="28"/>
        </w:rPr>
        <w:t>              </w:t>
      </w:r>
      <w:r>
        <w:rPr>
          <w:rFonts w:ascii="Times New Roman"/>
          <w:b/>
          <w:i w:val="false"/>
          <w:color w:val="000000"/>
          <w:sz w:val="28"/>
        </w:rPr>
        <w:t>Сотрудничество в торгово-экономической,</w:t>
      </w:r>
      <w:r>
        <w:br/>
      </w:r>
      <w:r>
        <w:rPr>
          <w:rFonts w:ascii="Times New Roman"/>
          <w:b w:val="false"/>
          <w:i w:val="false"/>
          <w:color w:val="000000"/>
          <w:sz w:val="28"/>
        </w:rPr>
        <w:t>
</w:t>
      </w:r>
      <w:r>
        <w:rPr>
          <w:rFonts w:ascii="Times New Roman"/>
          <w:b/>
          <w:i w:val="false"/>
          <w:color w:val="000000"/>
          <w:sz w:val="28"/>
        </w:rPr>
        <w:t>               инвестиционной и технической областях</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будут поощрять экономическое, торговое, инвестиционное и техническое сотрудничество между двумя странами и их гражданами, включая юридические и физические лица. Такое сотрудничество, охватывая следующие конкретные области, не ограничивается ими: </w:t>
      </w:r>
      <w:r>
        <w:br/>
      </w:r>
      <w:r>
        <w:rPr>
          <w:rFonts w:ascii="Times New Roman"/>
          <w:b w:val="false"/>
          <w:i w:val="false"/>
          <w:color w:val="000000"/>
          <w:sz w:val="28"/>
        </w:rPr>
        <w:t xml:space="preserve">
      1. Сотрудничество во всех отраслях экономики, включая промышленность, производство нефти и минеральных ресурсов, нефтехимическую промышленность, сельское хозяйство, животноводство и здравоохранение; </w:t>
      </w:r>
      <w:r>
        <w:br/>
      </w:r>
      <w:r>
        <w:rPr>
          <w:rFonts w:ascii="Times New Roman"/>
          <w:b w:val="false"/>
          <w:i w:val="false"/>
          <w:color w:val="000000"/>
          <w:sz w:val="28"/>
        </w:rPr>
        <w:t xml:space="preserve">
      2. Обмен информацией о научных и технических исследованиях; </w:t>
      </w:r>
      <w:r>
        <w:br/>
      </w:r>
      <w:r>
        <w:rPr>
          <w:rFonts w:ascii="Times New Roman"/>
          <w:b w:val="false"/>
          <w:i w:val="false"/>
          <w:color w:val="000000"/>
          <w:sz w:val="28"/>
        </w:rPr>
        <w:t xml:space="preserve">
      3. Подготовка и обмен техническими экспертизами, необходимыми для отдельных программ сотрудничества.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w:t>
      </w:r>
      <w:r>
        <w:rPr>
          <w:rFonts w:ascii="Times New Roman"/>
          <w:b w:val="false"/>
          <w:i w:val="false"/>
          <w:color w:val="000000"/>
          <w:sz w:val="28"/>
        </w:rPr>
        <w:t> </w:t>
      </w:r>
      <w:r>
        <w:br/>
      </w:r>
      <w:r>
        <w:rPr>
          <w:rFonts w:ascii="Times New Roman"/>
          <w:b w:val="false"/>
          <w:i w:val="false"/>
          <w:color w:val="000000"/>
          <w:sz w:val="28"/>
        </w:rPr>
        <w:t xml:space="preserve">
      1. Договаривающиеся Стороны будут прилагать все усилия для активизации и диверсификации торговли между двумя странами. В этих целях и в рамках международных правил о торговле Договаривающиеся Стороны будут предоставлять друг другу режим наибольшего благоприятствования. </w:t>
      </w:r>
      <w:r>
        <w:br/>
      </w:r>
      <w:r>
        <w:rPr>
          <w:rFonts w:ascii="Times New Roman"/>
          <w:b w:val="false"/>
          <w:i w:val="false"/>
          <w:color w:val="000000"/>
          <w:sz w:val="28"/>
        </w:rPr>
        <w:t xml:space="preserve">
      2. Установление такого режима не должно затрагивать преимущества и привелегии, предоставляемые одной из Договаривающихся Сторон гражданам и компаниям третьей страны, участвующей совместно с ней в свободной экономической зоне, таможенном союзе, общем рынке или в любом другом виде регионально-экономического образования.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4</w:t>
      </w:r>
      <w:r>
        <w:rPr>
          <w:rFonts w:ascii="Times New Roman"/>
          <w:b w:val="false"/>
          <w:i w:val="false"/>
          <w:color w:val="000000"/>
          <w:sz w:val="28"/>
        </w:rPr>
        <w:t> </w:t>
      </w:r>
      <w:r>
        <w:br/>
      </w:r>
      <w:r>
        <w:rPr>
          <w:rFonts w:ascii="Times New Roman"/>
          <w:b w:val="false"/>
          <w:i w:val="false"/>
          <w:color w:val="000000"/>
          <w:sz w:val="28"/>
        </w:rPr>
        <w:t xml:space="preserve">
      1. Договаривающиеся Стороны будут способствовать созданию благоприятных условий гражданам обоих государств для полной свободы инвестирования во всех отраслях, за исключением тех сфер, где такая деятельность запрещена или разрешена только гражданам своей страны. </w:t>
      </w:r>
      <w:r>
        <w:br/>
      </w:r>
      <w:r>
        <w:rPr>
          <w:rFonts w:ascii="Times New Roman"/>
          <w:b w:val="false"/>
          <w:i w:val="false"/>
          <w:color w:val="000000"/>
          <w:sz w:val="28"/>
        </w:rPr>
        <w:t xml:space="preserve">
      2. Договаривающиеся Стороны будут поощрять создание совместных предприятий в рамках законов об инвестициях и в соответствии с правилами, действующими в обеих странах.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5</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будут поощрять обмен визитами между представителями, делегациями, экономическими и торговыми миссиями, в том числе делегациями в сфере частного сектора. С целью развития сотрудничества между двумя странами будут предоставлять необходимые льготы для их участия в выставках.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Сотрудничество в области науки, культуры, </w:t>
      </w:r>
      <w:r>
        <w:br/>
      </w:r>
      <w:r>
        <w:rPr>
          <w:rFonts w:ascii="Times New Roman"/>
          <w:b w:val="false"/>
          <w:i w:val="false"/>
          <w:color w:val="000000"/>
          <w:sz w:val="28"/>
        </w:rPr>
        <w:t>
</w:t>
      </w:r>
      <w:r>
        <w:rPr>
          <w:rFonts w:ascii="Times New Roman"/>
          <w:b/>
          <w:i w:val="false"/>
          <w:color w:val="000000"/>
          <w:sz w:val="28"/>
        </w:rPr>
        <w:t>               образования, спорта и по делам молодежи</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6</w:t>
      </w:r>
      <w:r>
        <w:br/>
      </w:r>
      <w:r>
        <w:rPr>
          <w:rFonts w:ascii="Times New Roman"/>
          <w:b w:val="false"/>
          <w:i w:val="false"/>
          <w:color w:val="000000"/>
          <w:sz w:val="28"/>
        </w:rPr>
        <w:t xml:space="preserve">
      Договаривающиеся Стороны будут прилагать усилия для поощрения сотрудничества с области науки, культуры, образования, спорта и по делам молодежи. Это сотрудничество, охватывая следующие сферы, не ограничивается ими: </w:t>
      </w:r>
      <w:r>
        <w:br/>
      </w:r>
      <w:r>
        <w:rPr>
          <w:rFonts w:ascii="Times New Roman"/>
          <w:b w:val="false"/>
          <w:i w:val="false"/>
          <w:color w:val="000000"/>
          <w:sz w:val="28"/>
        </w:rPr>
        <w:t xml:space="preserve">
      1. Сотрудничество в области науки и техники путем обмена информацией, представляющей взаимный интерес; визитами официальных представителей, исследователей, экспертов, специалистов, подготовки исследователей и технического персонала; участия в семинарах и научных конференциях, а также создания научно-исследовательских центров и лабораторий. </w:t>
      </w:r>
      <w:r>
        <w:br/>
      </w:r>
      <w:r>
        <w:rPr>
          <w:rFonts w:ascii="Times New Roman"/>
          <w:b w:val="false"/>
          <w:i w:val="false"/>
          <w:color w:val="000000"/>
          <w:sz w:val="28"/>
        </w:rPr>
        <w:t xml:space="preserve">
      2. Сотрудничество в области культуры путем обмена программами между учреждениями культуры, обществами, правительственными и неправительственными организациями; участия в конференциях и фестивалях культуры, проводимых в обеих странах; показа на взаимной основе информационных и документальных фильмов о жизни двух стран, наследии и культуре их народов, поощрения сотрудничества между университетами и другими учебными заведениями путем обмена визитами и опытом; подготовки кадров в области культуры; координации деятельности в сфере распространения и обучения арабского языка. </w:t>
      </w:r>
      <w:r>
        <w:br/>
      </w:r>
      <w:r>
        <w:rPr>
          <w:rFonts w:ascii="Times New Roman"/>
          <w:b w:val="false"/>
          <w:i w:val="false"/>
          <w:color w:val="000000"/>
          <w:sz w:val="28"/>
        </w:rPr>
        <w:t xml:space="preserve">
      3. Сотрудничество в области спорта и по делам молодежи путем взаимодействия на международных и общемусульманских форумах; обмена программами между молодежными и спортивными учреждениями, организациями и ассоциациями; обмена документами, аудио-визуальными материалами, литературой, опытом в этой области, а также обмена визитами официальных представителей по делам молодежи и спорта; подготовки кадров в области спорта и по делам молодежи и программ обмена кадрами путем участия в международных, региональных и национальных конференциях и семинарах, проводимых в обеих странах.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Общие положения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Статья 7</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в случае необходимости, могут создать совместную комиссию для осуществления контроля за ходом выполнения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8 </w:t>
      </w:r>
      <w:r>
        <w:br/>
      </w:r>
      <w:r>
        <w:rPr>
          <w:rFonts w:ascii="Times New Roman"/>
          <w:b w:val="false"/>
          <w:i w:val="false"/>
          <w:color w:val="000000"/>
          <w:sz w:val="28"/>
        </w:rPr>
        <w:t xml:space="preserve">
      1. Настоящее Соглашение вступает в силу после обмена нотами с уведомлением о выполнении всех необходимых внутригосударственных процедур, предусмотренных законодательствами Сторон. </w:t>
      </w:r>
      <w:r>
        <w:br/>
      </w:r>
      <w:r>
        <w:rPr>
          <w:rFonts w:ascii="Times New Roman"/>
          <w:b w:val="false"/>
          <w:i w:val="false"/>
          <w:color w:val="000000"/>
          <w:sz w:val="28"/>
        </w:rPr>
        <w:t xml:space="preserve">
      2. Настоящее Соглашение действует в течение пяти лет со дня вступления в силу и каждый раз автоматически продлевается сроком на один год, если одна из Сторон за шесть месяцев до истечения срока действия Соглашения не уведомит другую Сторону в письменной форме о своем намерении прекратить его действие. </w:t>
      </w:r>
      <w:r>
        <w:br/>
      </w:r>
      <w:r>
        <w:rPr>
          <w:rFonts w:ascii="Times New Roman"/>
          <w:b w:val="false"/>
          <w:i w:val="false"/>
          <w:color w:val="000000"/>
          <w:sz w:val="28"/>
        </w:rPr>
        <w:t>
      3. В случае прекращения действия настоящего Соглашения его положения будут сохранять силу в отношении программ, проектов, контрактов и соглашений, заключенных в соответствии с данным Соглашением, реализация которых не была завершена к моменту прекращения его действия. Указанное положение применяется в отношении прав, приобретенных согласно данному Соглашению, но не реализованных к моменту его прекращения, а также при ликвидации учреждении и в отношении текущих финансовых и торговых прав и обязательств, возникших до прекращения действия настоящего Соглашения. Данное положение распространяется как на права и обязательства правительств, так и физических и юридических лиц Сторон.</w:t>
      </w:r>
    </w:p>
    <w:bookmarkEnd w:id="3"/>
    <w:p>
      <w:pPr>
        <w:spacing w:after="0"/>
        <w:ind w:left="0"/>
        <w:jc w:val="both"/>
      </w:pPr>
      <w:r>
        <w:rPr>
          <w:rFonts w:ascii="Times New Roman"/>
          <w:b w:val="false"/>
          <w:i w:val="false"/>
          <w:color w:val="000000"/>
          <w:sz w:val="28"/>
        </w:rPr>
        <w:t>     Совершено в г.Джидда, 27 сентября 1994 г. что соответствует 27 раби, АС-САНИ 1415 г. по хиджре, в двух экземплярах, каждый на казахском и арабском языках, причем оба текста имеют одинаковую силу.</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Республики Казахстан                   Королевства</w:t>
      </w:r>
      <w:r>
        <w:br/>
      </w:r>
      <w:r>
        <w:rPr>
          <w:rFonts w:ascii="Times New Roman"/>
          <w:b w:val="false"/>
          <w:i w:val="false"/>
          <w:color w:val="000000"/>
          <w:sz w:val="28"/>
        </w:rPr>
        <w:t>
</w:t>
      </w:r>
      <w:r>
        <w:rPr>
          <w:rFonts w:ascii="Times New Roman"/>
          <w:b w:val="false"/>
          <w:i/>
          <w:color w:val="000000"/>
          <w:sz w:val="28"/>
        </w:rPr>
        <w:t>                                       Саудовская Аравия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