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1efd" w14:textId="da11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реорганизации Государственной акционерной компании "Отын"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февраля 1995 г. N 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Программой действий Правительства по
углублению реформ и выходу из экономического кризиса, в целях
совершенствования управления деятельностью хозяйствующих субъектов,
демонополизации и углубления процессов приватизации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
государственному имуществу отозвать права владения, пользования и
управления государственным имуществом организаций, предприятий, а
также права владения, пользования и управления государственным
пакетом акций акционерных обществ, входящих в состав Государственной
акционерной компании "Отын".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функции координации и выработки стратегии освоения
мелких угольных месторождений на Министерство энергетики и угольной
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обеспечение потребностей в твердом топливе
социально защищаемых слоев населения, учреждений и организаций
финансируемых из местного бюджета на глав областных и Алматинской
городской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государственному имуществу в течение месяца со дня вступления в
действие данного постановления: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держателя государственного пакета акций организаций
и предприятий, входивших в состав Государственной акционерной
компании "Отын";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Республики Казахстан
определить правопреемство по обязательствам и имущественным правам
Государственной акционерной компании "Отын".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10
ноября 1993 г. N 1108 "О создании Государственной акционерной
компании "Отын" (САПП Республики Казахстан, 1993 г., N 43, ст. 518);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22
ноября 1993 г. N 1164 "О президенте и Наблюдательном совете
Государственной акционерной компании "Отын";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10
октября 1994 г. N 1132 "О внесении дополнения в постановление
Кабинета Министров Республики Казахстан от 10 ноября 1993 г. N
1108".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Настоящее постановление вступает в силу с 15 марта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