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22cf" w14:textId="dc62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лимитах служебных и специальных легковых автомобилей таможенной службы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февраля 1995 г. N 121. Утратило силу - постановлением Правительства РК от 24 февраля 2000 г. N 288 ~P000288.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Сократить Министерству финансов Республики Казахстан лимит количества служебных легковых автомобилей, выделенных постановлением Кабинета Министров Республики Казахстан от 30 сентября 1994 г. N 1092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P941092_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лимитах общей численности работников и количества служебных легковых автомобилей местных представительных и исполнительных органов, органов управления Республики Казахстан", для местных таможенных органов на 115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табель положенности специальных легковых автомобилей для бюджетных учреждений и организаций, подведомственных Совету Министров Казахской ССР, утвержденный постановлением Совета Министров Казахской ССР от 3 августа 1989 г. N 242 "Об утверждении табеля положенности специальных легковых автомобилей",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7 февраля 1995 г. N 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Дополнение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 табелю положенности специальных легковых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автомобилей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Наименование!Функциональное!Учреждения,организации,!Количество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 назначение   !имеющие право использо-!автомобилей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    !вать специальные легко-!учреждение,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    !вые автомобили         !организацию,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    !                       !структур.подразд.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Оперативная  обеспечение      таможенное управление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профилактических     по областям           2 - 4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оперативных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таможни               2 - 3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таможенные посты      1 - 2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