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900c" w14:textId="0dd9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Временного положения о продаже части государственного пакета акций руководителям акционерных обществ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января 1995 г. N 106.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Временное положение о продаже части государственного пакета акций руководителям акционерных обществ.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постановления возложить на Государственный комитет Республики Казахстан по государственному имуществу.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Утверждено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постановлением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31 января 1995 г. N 106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Временное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продаже части государственного пакета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акций руководителям акционерных обществ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Настоящим Положением устанавливаются порядок и условия выделения части государственного пакета акций для продажи руководителям акционерных обществ (далее - обществ), созданных на базе бывших государственных предприятий, государственный пакет акций которых составляет менее 51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 государственным пакетом акций понимается весь пакет акций, принадлежащий государству и не реализованный на момент принятия решения Государственным комитетом Республики Казахстан по государственному имуществу (Госкомимуществом) о выделении его части для руководителей акционерного общества. При этом учитывается государственный пакет акций, делегированный национальным, государственным акционерным компаниям, в том числе холдинговым, и другим органам-держателям, за исключением пакетов акций: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зарезервированных для продаж в соответствии с программой массовой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зарезервированных для других продаж в соответствии с учредительными документами общества, а также ранее принятыми решениями Госкомимущества и его территориальных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 всех случаях величина выделяемого пакета акций не может превышать 5 процентов от вышеназванной величины государственного пакета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 выделении части государственного пакета акций для реализации руководителям акционерных обществ принимается Госкомимуществом с разрешения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Предложения о выделении части государственного пакета акций руководителям обществ представляются Госкомимуществом по согласованию с заинтересованными министерствами и ведомствами, национальными, государственными акционерными компаниями, в том числе холдинговыми, местными администрациями.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Предложения, вносимые Госкомимуществом, должны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размерах и способах предполагаемого выкупа;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президенте акционерного общества (справка-объективка).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Покупка выделяемого пакета акций не может производиться за счет средств акционерного общества или взятых обществом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выкупе выделенного пакета акций 20 процентов выкупаемых акций оплачивается, исходя из их номинальной стоимости, остальные - с учетом последней переоценки основных фондов на момент заключения договора купли-продажи.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случае, если выкуп осуществляется разовым взносом, денежные средства вносятся в течение месяца с момента подписания договора купли-продажи.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выкупе пакета акций в рассрочку первоначальный взнос в размере 20 процентов от общей суммы, исходя из номинальной стоимости выкупаемого пакета акций, вносится в десятидневный срок с момента подписания договора купли-продажи. Оставшаяся сумма с учетом последней переоценки основных фондов на момент заключения договора купли-продажи погашается в течение 36 месяцев с момента подписания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Покупатель, оплачивающий стоимость акций в рассрочку, получает дивиденды и использует право голоса только по оплаченным акциям.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права по оставшейся невыкупленной части государственного пакета акций остаются за Государственным комитетом Республики Казахстан по государственному имуществу, а дивиденды по этим акциям направляются в соответствии с действующим законодательством и учредительными документами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случае, если покупатель не выкупил в установленный срок часть государственного пакета акций, невыкупленная часть пакета акций остается в распоряжении Госкомимущества и используется в соответствии с действующим законодательством.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