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987" w14:textId="688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кооpдинатоpе от Республики Казахстан по пpогpамме TACIS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янваpя 1995 г. N 49. Утратило силу - постановлением Правительства РК от 27 марта 2002 г. N 357 ~P020357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См. постановление Правительства РК от 26 апреля 1996 г.
N 515.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Изтелеуова Б.И. от обязанностей Национального
координатора от Республики Казахстан по программе TACIS в связи с
переходом на другую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обязанности Национального координатора от
Республики Казахстан по программе TACIS на Первого заместителя
Премьер-министра Республики Казахстан Исингарина Н.К.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заместителем Национального координатора от
Республики Казахстан по программе TACIS Министра экономики
Республики Казахстан Тлеубердина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Создать Совет при Национальном координаторе программы TACIS
в составе представителей министерств и ведомств Республики Казахстан,
задействованных в программе ТАСIS.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Министерству экономики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в течение месяца персональный состав Совета и 
внести на утверждение Национальному координатору от Республики
Казахстан по программе ТАСIS;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проектов, выполняемых по программе ТАСIS;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и отбор проектов по заявкам министерств и ведомств
Республики Казахстан, согласованных в установленном порядке с
Европейским Экономическим Сообществом, для включения в программу
ТАСIS.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ведомствам, главам областных (городских)
администраций и другим организациям, участвующим в реализации
программы ТАСIS, представить в течение месяца Министерству экономики
Республики Казахстан отчеты о состоянии и ходе выполнения проектов
ТАСIS.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периодичность представления информации в
Министерство экономики Республики Казахстан о ходе выполнения
программы TACIS и предложений к указанной программе один раз в
полгода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