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24af" w14:textId="5532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перераспределении доходов между предприятиями Национальной акционерной компании "Казахтелеком" &lt;*&gt; Сноска. Срок действия постановления продлен на 1996 год - постановлением Правительства Республики Казахстан от 24 января 1996 г. N 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Кабинета Министров Республики Казахстан от 12 января 1995 г. N 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незаконченностью технологического процесса в одном
предприятии и несоответствием получаемых доходов объемам выполняемых
работ разрешить Национальной акционерной компании "Казахтелеком" в
1995 году перераспределять доходы от основной деятельности предприятий
телекоммуникаций, входящих в компанию, в зависимости от их долевого
участия в производственном процессе.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