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0e74" w14:textId="bd2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оценке и pегистpации недвижимости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10 янваpя 1995 г. N 30. Утратило силу - постановлением Правительства РК от 15 августа 1997 г. N 1261 ~P971261.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постановления Верховного Совета Республики
Казахстан от 14 сентября 1994 г. N 151-XIII "О внесении изменений
и дополнений в Закон Республики Казахстан "О государственной 
пошлине"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Утвердить прилагаемые Типовое положение об областном 
(городском) управлении по оценке и регистрации недвижимости и 
Порядок проведения государственной оценки и регистрации
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Приложение N 6 постановления Кабинета Министров Республики
Казахстан от 30 сентября 1994 г. N 1092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P941092_ </w:t>
      </w:r>
      <w:r>
        <w:rPr>
          <w:rFonts w:ascii="Times New Roman"/>
          <w:b w:val="false"/>
          <w:i w:val="false"/>
          <w:color w:val="000000"/>
          <w:sz w:val="28"/>
        </w:rPr>
        <w:t>
  "О лимитах общей
численности работников и количества служебных легковых автомобилей
местных представительных и исполнительных органов, органов
управления Республики Казахстан" дополнить словами
"Управление по оценке и регистрации недвижимости".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Главам областных, Алматинской и Ленинской городских 
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оказать содействие в решении организационных вопросов по
созданию при главах администраций управлений по оценке и 
регистрации недвижимости на условиях полного хозрасчета и 
самофинансирования;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ежемесячно, не позднее 15 числа следующего за отчетным месяца,
производить перечисления от поступивших сумм налога на имущество
физических лиц на расчетный счет управления по оценке и регистрации
недвижимости для его текущего содержания.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Главной налоговой инспекции Министерства финансов Республики
Казахстан при исчислении налога на имущество физических лиц (домов,
дач, гаражей и иных строений) и взимании государственной пошлины
со сделок с недвижимости руководствоваться актами, представляемыми
управлениями по оценке и регистрации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Для проведения работ по оценке и регистрации недвижимости
внедрить единую систему, разработанную и запатентованную управлением
по оценке недвижимости Алматинской областной 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финансов Республики Казахстан установить
контроль за исполнением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Кабинета
                                     Министров Республики Казахстан
                                        от 10 января 1995 г.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Типовое положение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Об областном (городском) управлении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по оценке и регистрации недвижимости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Областное (городское) управление по оценке и регистрации
недвижимости (далее-управление) является органом, осуществляющим
в установленном порядке государственную оценку и регистрацию
недвижимости на территории области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Управление руководствуется в своей деятельности действующим
законодательством Республики Казахстан, постановлениями главы
областной (городской) администрации, Порядком проведения
государственной оценки и регистрации недвижимости, настоящим
Положением.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Управление осуществляет свою деятельность на условиях
полного хозрасчета и самофинансирования, а также за счет отчислений
от поступивших сумм налога с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Управление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оценка и регистрация готовых или незавершенных строительств
жилых зданий либо их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оценка и регистрация объектов социальной инфраструктуры и
жилищно-коммунального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оценка и регистрация промышленных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оценка и регистрация иных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конъюнктурных исследований, подготовка обзоров рынка
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создание информационной базы и единой сети коммерческой
информации в области организации инвестиционных проектов,
строительства и торговли недвижимостью;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издание учебной, методической, научной и справочной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ведение учета и численности лиц, получивших сертификаты;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разработка, поддержка и проведение в жизнь стандартов оценки
и Кодекса этики оценщика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Для осуществления возложенных функций управление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беспрепятственно посещать любые объекты строительства, 
организации и предприятия, независимо от форм собственности, по 
вопросам государственной оценки и регистрации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запрашивать и получать информацию в органах статистической 
отчетности по вопросам государственной оценки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осуществлять контроль за деятельностью оценщиков недвижимости
для проверки соблюдения ими статуса обладателя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получать от предприятий, учреждений и организаций, независимо от
ведомственной подчиненности и форм собственности, материалы по
вопросам государственной оценки и регистрации недвижимости, а также
другие данные, необходимые для решения возложенных на управление
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вносить предложения по нарушениям юридическими и физическими
лицами требований оценки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пользоваться поддержкой государства в решении профессиональных 
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привлекать для подготовки необходимых документов и материалов 
по оценке и регистрации недвижимости экспертов специализированных
предприятий и организаций, а также независимых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Управление возглавляет начальник управления, назначение и 
освобождение от должности производится главой областной (городской)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Управление является самостоятельным юридическим лицом, имеет
круглую печать и бланки с изображением Государственного герба
Республики Казахстан со своим наименованием на казахском и русском
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Управление создает необходимые районные агентства
по оценке и регистрации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Начальники районных агентств по оценке и регистрации 
недвижимости назначаются начальником областного (городского)
управления по согласованию с рай(гор) администрациями.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Начальник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планирует и организует работу управления, несет персональную
ответственность за его деятельность по выполнению задач и функций,
установленных настоящим Положением;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устанавливает степень ответственности и определяет обязанности
своего заместителя, начальников отделов и районных агентств 
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представляет интересы управления во всех государственных 
организациях без особой на то доверенности;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обладает правом владения, пользования и управления имуществом,
финансовыми средствами управления, выдает доверенности и открывает
расчетные и другие счета, обеспечивает соблюдение финансовой
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назначает и освобождает от должности сотрудников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утверждает экономические нормативы хозяйственного расчета и
основные показатели хозяйственной деятельности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рассматривает и утверждает отчеты о деятельности районных 
агентств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пределах своей компетенции издает приказы, распоряжения и
указания, обязательные для исполнения районными агентствами 
управления.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Кабинета
                                    Министров Республики Казахстан
                                      от 10 января 1995 г. N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проведения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оценки и регистрации недвижимости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Недвижимость - это участок земли, включая пространство над ним
и содержимое недр, усовершенствования на участке земли, перемещение
которых невозможно без несоразмерного ущерба их назначению.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Государственная оценка и регистрация недвижимости в 
Республике Казахстан производится в целях определения количества,
объективной стоимости и выявления прав собственности юридических
и физических лиц в отношении недвижимости для налогообложения,
ипотечного кредитования, страхования недвижимости, купли-продажи
и других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При проведении оценки и регистрации недвижимости для
налогообложения управлением представляется информация в органы
государственной налоговой инспекции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регистрационного номера налогоплательщика (РНН);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номера акта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наименования объекта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наименования предприятия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фамилии, имени, отчества владельца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адреса объекта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общей кратной стоимости объекта недвижимости.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В целях налогообложения за выполненную работу по оценке
недвижимости оплата с налогоплательщика не взимается.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В случаях проведения оценки недвижимости для купли-продажи,
дарения, предоставления в залог и иных сделок с недвижимостью
необходимо соблюдение следующего порядка: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представление заказчиком письма (заявления) с обязательным
указанием наименования, месторасположения объекта и целей оценки;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наличие документов, подтверждающих право собственности или 
согласования на оцениваемый объект;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осмотр объекта с выездом на место расположения;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заключение типового договора на выполнение оценки объекта
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выполнение оценки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представление акта оценки заказчику.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Оплата за выполнение оценки недвижимости производится
заказчиком согласно заключенному 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Акт оценки недвижимости составляется в двух экземплярах,
один из которых хранится у исполнителя в течение трех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