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5958" w14:textId="e835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полномочном представителе от Республики Казахстан в составе Коллегии Межгосударственного экономического Комитета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 января 1995 г. N 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Указа Президента Республики Казахстан от 2 декабря 1994 г. N 1970 и в целях организации работы Полномочного представителя Республики Казахстан в составе Коллегии Межгосударственного экономического Комитета (МЭК) Экономического союза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Полномочном представителе от Республики Казахстан в составе Коллегии Межгосударственного экономического Комитета Экономического союза в ранге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Полномочный представитель от Республики Казахстан в составе Коллегии Межгосударственного экономического Комитета имеет право по согласованию с руководителями заинтересованных министерств, ведомств привлекать специалистов, экспертов и ученых для проработки, консультаций и проведения экспертизы проектов документов и решений, вносимых на рассмотрение заседания Коллегии Межгосударственного экономического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Приравнять Полномочного представителя от Республики Казахстан в составе Коллегии Межгосударственного экономического Комитета Экономического союза по условиям медицинского, бытового обеспечения и транспортного обслуживания к министру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Пенсионное обеспечение Полномочного представителя от Республики Казахстан осуществляется в порядке и на условиях, определяемых для государственных служащих. Время работы в составе Коллегии Межгосударственного экономического Комитета Экономического союза засчитывается в стаж работы в качестве государственного служащего. 02_19_08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Делами Кабинета Министров Республики Казахстан определить в аппарате постоянное рабочее место Полномочного представителя от Республики Казахстан во время его деятельности (командировки)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постановлением Кабинета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3 января 1995 г. N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 Полномочном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представителе от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 составе Коллегии Межгосударственного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экономического Комитета Экономического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Полномочный представитель от Республики Казахстан (далее - Полномочный представитель) в своей деятельности руководствуется законами Республики Казахстан, указами и постановлениями Президента Республики Казахстан, постановлениями Кабинета Министров и распоряжениями Премьер-министра Республики Казахстан, другими нормативными актами и осуществляет свою работу в составе Коллегии Межгосударственного экономического Комитета Экономического союза (далее - МЭК) в соответствии с Положением о Межгосударственном экономическом Комитете Экономического союза, утвержденным главами государств-участников Договора о создании Экономического союза, регламентом работы Коллегии МЭК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Полномочный представитель назначается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Полномочный представитель от Республики Казахстан в своей работе подотчетен Президенту Республики Казахстан и Правительству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II. Основные направления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 функции Полномочного представителя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Полномочный представитель выражает волю Республики Казахстан и защищает ее интересы по экономическим вопросам в органах МЭК, а также межгосударственных и межправительственных координационно-консультативных органах, без права делегирования кому бы то ни было своих полномочий при их обсуждении на заседании Коллегии МЭК и голосовании.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функции Полномочного представителя: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подготавливать и вносить предложения в соответствии с программами развития экономики Республики Казахстан на краткосрочный и долгосрочный периоды, направленные на интеграционные процессы, совершенствование производственно-технологических связей и реализацию совместных инвестиционных проектов государств-участников Экономического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разработке и обсуждении совместных программ в рамках многосторонних договоренностей по развитию промышленности, сельского хозяйства и других отраслей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координацию деятельности объектов и сфер транснационального характера (энергосистемы, транспорт, связь, газо- и нефтепроводы, др.) и объектов совместной собственности государств, участником которых является Республика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содействие в развитии интеграционных процессов в рамках Экономического союза в целях структурной перестройки экономики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содействовать в формировании и функционировании платежной системы, согласованной денежно-кредитной, бюджетной, налоговой, ценовой, внешнеэкономической, таможенной и валютной политики, соблюдая интересы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координировать деятельность руководителей департаментов и их заместителей, являющихся гражданами Республики Казахстан, принятых на работу в МЭК на квотной и контрактной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Полномочный представитель для реализации своих функций: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прорабатывает совместно с заинтересованными министерствами и ведомствами Республики Казахстан проекты документов по общеэкономическим вопросам, вносимым на рассмотрение заседания Коллегии МЭК;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 необходимых случаях экспертизу проектов соглашений, программ и других документов, подготовленных для рассмотрения на заседании Коллегии МЭК;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запрашивает информацию у соответствующих органов управления Республики Казахстан о выполнении отдельных принятых страной на себя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содействие министерствам и ведомствам Республики Казахстан в сотрудничестве с межгосударственными и межправительственными органами Содружества Независимых государств, участником которых является Республика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международных мероприятиях в пределах переданных ему полномочий.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III. Взаимосвязь Полномочного представителя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 органами управления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Полномочный представитель осуществляет взаимосвязь с органами управления Республики Казахстан через структурное подразделение Кабинета Министров Республики Казахстан, ответственное за вопросы сотрудничества со странами Содружества Независимых Государств и другими структурами по определению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Полномочный представитель имеет право запрашивать и получать от министерств и ведомств Республики Казахстан статистические и справочные материалы, обзор об экономическом положении страны, заключения и предложения, необходимые для принятия решения на заседаниях Коллегии МЭК.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Полномочный представитель на время командировки в Алматы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имеет постоянное рабочее место в аппарате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 участвует на заседаниях Кабинета Министров,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в отдельных случаях - на заседаниях Верховного Совета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при рассмотрении вопросов, касающихся программ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экономики, экономического сотрудничества и взаимоотношений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государствами Содружества.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