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4bd" w14:textId="3825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протокольных мероприятий в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декабря 1994 г. N 1492.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единой протокольной практики в Кабинете Министров Республики Казахстан при проведении мероприятий, связанных с визитом правительственных делегаций зарубежных стран в Казахстан и официальным визитом Премьер-министра Республики Казахстан за рубеж,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протокольных мероприятий в Кабинете Министров Республики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Финансово-хозяйственному отделу и Производственно-эксплуатационному объединению Аппарата Кабинета Министров Республики Казахстан определить протокольную комнату для проведения рабочих встреч и переговоров с представителями зарубежных стран, фирм и компаний, оснастив ее необходимым оборудованием.&lt;*&gt;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изменениями, внесенными постановлением Кабинета Министров Республики Казахстан от 14 июля 1995 года N 969.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Национальной акционерной авиакомпании "Казахстан ауе жолы" оборудовать протокольную комнату для приема правительственных делегаций зарубежных стран в здании международного аэропорта г.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 и ведомствам Республики Казахстан, главам областных, Алматинской и Ленинской городских администраций разработать и ввести в действие в своих органах Порядок проведения протокольных мероприятий, связанных с приемом иностранных делегаций.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декабря 1994 г. N 1492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Порядок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проведения протокольных мероприятий в Кабинете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Министров Республики Казахстан&lt;*&gt;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 изменениями, внесенными постановлением Кабинета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Министров Республики Казахстан от 14 июля 1995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N 969.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регулирует проведение протокольных мероприятий, определенных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1992 г. N 987 "Об утверждении основных положений единой протокольной практики Республики Казахстан (Государственный Протокол Республики Казахстан)", в Кабинете Министров Республики Казахстан, связанных с организацией встреч и проводов правительственных делегаций зарубежных стран во главе с Премьер-министром, прибывающих в Республику Казахстан с официальным (рабочим) визитом, межправительственных переговоров, подписанием международных межправительственных соглашений, проведением пресс-конференций, официальных приемов от имени Правительства, а также с организацией официальных (рабочих) визитов Премьер-министра Республики Казахстан за рубеж.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II. Порядок встреч и проводов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правительственных делегаций зарубежных стран во главе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Премьер-министром. Официальные визиты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аэропорту (на вокзале) у трапа самолета (при выходе из вагона) Главу Правительства (с супругой) встречают Премьер-министр (с супругой), Министр иностранных дел, начальник Управления государственного протокола МИДа Республики Казахстан, а также Посол страны гостя (с супругой). Состав других официальных лиц, участвующих во встрече в аэропорту (на вокзале), определяется программой визита и составом делегации гостей и, как правило, состоит из 5-6 человек, включает в себя Руководителя Аппарата Кабинета Министров, Министра обороны, Министра внутренних дел Республики Казахстан, представителей других министерств и ведомств, а также заведующего Отделом внешних связей Аппарата Кабинета Министров и пресс-секретаря Премьер-министра Республики Казахстан. Присутствуют также представители КазТАГа и телевидения.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встрече в аэропорту (на вокзале) в честь гостя выстраивается почетный караул. Застилается ковровая дорожка, вывешиваются государственные флаги и исполняются государственные гимны страны гостя 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автомашине устанавливаются флажки страны гостя и Республики Казахстан. От аэропорта (вокзала) охрану и безопасность автомашин гостя и Главы Правительства Республики Казахстан обеспечивает специальная группа сопровождения.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аэропорта (вокзала) до резиденции гостя в автомашине сопровождает Премьер-министр. Супругу высокого гостя сопровождает в машине до резиденции супруга Премьер-министра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программы визита гостя постоянно сопровождает один из членов Правительства, а супругу высокого гостя супруга Премьер-министра Республики Казахстан или представитель Управления государственного протокола МИДа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Главе Правительства иностранного государства предоставляется резиденция, над которой поднимается флаг его страны.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Рабочие визиты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аэропорту (на вокзале) Главу Правительства (с супругой) встречают Премьер-министр Республики Казахстан (с супругой), начальник (заместитель начальника) Управления государственного протокола МИДа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встреч и проводов, а также проводимых мероприятий тот же, что и при официальном визите Главы Правительства иностранного государства, за исключением того, что почетный караул не выстраивается, государственные гимны не исполняются. 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III. Пребывание правительственной делегации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иностранного государства в Республике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Программа визита 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Пребывание правительственной делегации иностранного государства в Республике Казахстан определяется программой визита.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визита Главы Правительства разрабатывается МИДом Республики Казахстан с участием заинтересованных министерств и ведомств, Отдела внешних связей Аппарата Кабинета Министров и вносится на утверждение Премьер-министра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предусматриваются встречи с Президентом, Премьер-министром Республики Казахстан, официальные переговоры, пресс-конференция, встречи и беседы с другими официальными лицами, обед (завтрак) в честь гостя от имени Правительства, посещение театра и объектов, представляющих интерес, а также организация других мероприятий с учетом пожелания гостя, уровня и состава возглавляемой им делегации.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также определяется персональный состав казахстанских официальных лиц, принимающих в указанных мероприятиях.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программой визита предусмотрена поездка по Казахстану, то гостя в поездке с казахстанской стороны сопровождает один из членов Правительства, Посол страны гостя, представители Аппарата Кабинета Министров, Управления государственного протокола МИДа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официальных визитов предусматривается вручение гостям памятных подарков от имени Правительства Республики Казахстан. 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Проведение переговоров 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визита Главы Правительства иностранного государства переговоры с казахстанской стороны ведет Премьер-министр Республики Казахстан (в узком кругу и расширенном составе).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участников переговоров с казахстанской стороны определяется в зависимости от состава делегации иностранного государства и утверждается Премьер-министром по представлению Руководителя Аппарата Кабинета Министров Республики Казахстан. Переговоры в узком кругу проводятся, как правило, в Круглом зале, а в расширенном состава - в Голубом зале Кабинета Министров или в другом соответствующем этим целям месте. 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Подписание документов 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согласованию сторон определяется перечень документов, предполагаемых к подписанию во время официального визита иностранной делегации, возглавляемой Главой Правительства или другим официальным лицом иностранного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и подготовку документов к подписанию осуществляют с казахстанской стороны соответствующие министерства и ведомства, определенные Кабинетом Министров Республики Казахстан в качестве ответственных.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важности совместных документов с казахстанской стороны их подписывает Премьер-министр или другое уполномоченное Правительством Республики Казахстан официальное лицо.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документов проводится в Зале переговоров Кабинета Министров или другом соответствующем этим целям месте.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подписании документов присутствуют официальные лица с казахстанской стороны, определяемые Премьер-министром по представлению Руководителя Аппарата Кабинета Министров Республики Казахстан. При подписании могут присутствовать (по взаимному согласованию сторон) также представители прессы, список которых определяет Пресс-служба Премьер-министра по согласованию с Руководителем Аппарата Кабинета Министров Республики Казахстан или его первым заместителем. 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Пресс-конференция 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переговоров, как правило, проводится пресс-конференция Глав Правительств. Организация пресс-конференции возлагается на пресс-секретаря и Пресс-службу Премьер-министра и проводится в одном из предусмотренных для этой цели залов. На пресс-конференции участвуют члены делегации обеих сторон (по взаимному согласованию), а также представители прессы, в т.ч. иностранные журналисты, аккредитованные в Казахстане, список которых согласовывается с Руководителем Аппарата Кабинета Министров Республики Казахстан или его первым заместителем.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пресс-конференцию пресс-секретарь Премьер-министра. 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Официальный обед (завтрак) в честь гостя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имени Правительства Республики Казахстан 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Официальный прием (обед, завтрак) в честь гостя проводится, как правило, в Доме приемов или другом соответствующем этим целям месте.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обеде (завтраке) в честь Главы Правительства и возглавляемой им делегации присутствуют также казахстанские руководители, принимающие участие в переговорах и беседах или имеющие прямое отношение к приему делегации.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участников обеда (завтрака) с казахстанской стороны определяется Руководителем Аппарата Кабинета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гость прибыл с супругой, основные участники обеда (завтрака) с казахстанской стороны приглашаются с супругами.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Рассадка за столом производится в соответствии с протокольным старшинством участников обеда (завтрака). С этой целью изготавливаются и расставляются на столах кюветные карты.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обеде (завтраке) предусматривается обмен речами. При этом письменные переводы речей раскладываются на столах и одновременно осуществляется синхронный перевод.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Заблаговременно изготавливаются и вручаются участникам обеда (завтрака) пригласительные билеты с указанием места и времени его проведения.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Фотографирование, кино- и телевизионные съемки во время официальных обедов и ужинов от имени Правительства Республики Казахстан с участием правительственных делегаций иностранных государств, как правило, не производятся.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такие съемки могут производиться по согласованию сторон. 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IV. Порядок организации официальных (рабочих)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визитов Премьер-министра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зарубежные страны 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отъезде с официальным (рабочим) визитом Премьер-министра Республики Казахстан или возглавляемой им делегации за рубеж в проводах (встречах) в аэропорту (на вокзале) принимают участие Первый заместитель или один из заместителей Премьер-министра, Руководитель Аппарата Кабинета Министров Республики Казахстан, Министр (заместитель Министра) иностранных дел, Министр (заместитель Министра) внутренних дел, Председатель (заместитель) Комитета национальной безопасности, заведующий (заместитель) Отделом внешних связей, помощник Премьер-министра, начальник (заместитель) Управления государственного протокола МИДа Республики Казахстан, а также другие официальные лица по согласованию с Секретариатом Премьер-министра и Отдел внешних связей Аппарата Кабинета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времени и месте отъезда Премьер-министра Республики Казахстан за рубеж уведомляется Глава дипломатического представительства соответствующей страны в Алматы. Управлением государственного протокола МИДа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месте проводов (встречи) Премьер-министра Республики Казахстан, осуществляющего официальный визит, поднимается Государственный флаг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официальной делегации, как правило, до 10 человек формируется Руководителем Аппарата Кабинета Министров и вносится на утверждение Премьер-министра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официальной делегации, во время официального (рабочего) визита за рубеж Премьер-министра Республики Казахстан или возглавляемой им делегации его сопровождают, как правило, 8-10 человек, не включая экипаж специального самолета, в том числе заведующий (заместитель или ответственный работник) Отдела внешних связей, помощник и пресс-секретарь Премьер-министра, сотрудник Управления государственного протокола МИДа Республики Казахстан, сотрудники личной охраны, переводчик, врач, сотрудники прессы, список которых определяется Пресс-службой Премьер-министра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Официальный (рабочий) визит Премьер-министра осуществляется специальным самолетом.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визита в зарубежную страну разрабатывает МИД Республики Казахстан совместно с Отделом внешних связей Аппарата Кабинета Министров Республики Казахстан и принимающей стороной.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Протокольное обеспечение визитов Премьер-министра осуществляет Управление государственного протокола МИДа и Отдел внешних связей Аппарата Кабинета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освещения встреч и бесед Премьер-министра с представителями средств массовой информации, в том числе иностранными корреспондентами, возлагается на пресс-секретаря и Пресс-службу Премьер-министра Республики Казахстан. 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