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4ebb" w14:textId="005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пользования водоемами для нужд воздушного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декабря 1994 г. N 1491.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30 декабря 1994 г. N 1491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Распространить на пользование водоемами для нужд воздушного транспорта в действие Инструкции о порядке предоставления водоемов в обособленное пользование, утвержденной постановлением Кабинета Министров Республики Казахстан от 29 декабря 1994 г. N 1483.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разработать и после согласования с Комитетом по водным ресурсам при Кабинете Министров Республики Казахстан, Министерством экологии и биоресурсов Республики Казахстан, Министерством здравоохранения Республики Казахстан, Государственным комитетом Республики Казахстан по земельным отношениям и землеустройству утвердить Положение о пользовании водоемами для нужд воздушного транспорта, являющееся обязательным для всех министерств, ведомств и юридических лиц,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