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644d" w14:textId="80364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Министерства обороны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29 декабря 1994 г. N 1485. Утратило силу - постановлением Правительства РК от 12 июля 1996 г. N 898 ~P960898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Министерства
обороны Республики Казахстан согласно приложению, исходя из
предельной численности работников этого аппарата в количестве
662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Министру обороны Республики Казахстан иметь
6 заместителей, в том числе двух первых, а также военную коллегию
в количестве 8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для центрального аппарата Министерства обороны
Республики Казахстан лимит служебных легковых автомобилей в 
количестве 7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Кабинета Министров
                                        Республики Казахстан
                                    от 29 декабря 1994 г. N 1485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центрального аппарата Министерства обороны
                     Республики Казахстан
Командование
Инспекция
Управление договорных и внешних связей
Главный штаб
В том числе:
Оперативное управление
Организационно-мобилизационное управление
Разведывательное управление
Управление связи
Управление ракетных войск и артиллерии
Управление инженерных войск
Служба радиационной, химической и биологической защиты
Управление боевой подготовки
Военно-медицинское управление
Управление кадров
Управление воспитательной и социально-правовой работы
Управление вооружения
Управление тыла
Бюджетно-финансовое управление
Управление по строительству и расквартированию войск
Квартирно-эксплуатационное управление
Отдел военно-учебных заведений и вневойсковой подготовки
Отдел Военно-Морских Сил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