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11bbc" w14:textId="fa11b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Кабинета Министpов Республики Казахстан от 9 августа 1994 г. N 888 ~P940888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24 декабpя 1994 г. N 1462. Утратило силу - постановлением Правительства РК от 7 августа 1996 г. N 983 ~P960983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Освободить от обязанностей председателя, членов и секретаря
комитета по присуждению государственной молодежной премии "Дарын"
Кабинета Министров Республики Казахстан Т. Жукеева, Б. Рустембаева,
Г. Бельгера, Т. Тлегенова в связи с изменением места работы.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Утвердить членами комитета по присуждению государственной
молодежной премии "Дарын" Кабинета Министров Республики Казахстан
А. Есимова - председателем, Е. Никитинского, Н. Аскарову - членами
комиссии, Ф. Фатина - секретарем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 семь государственных молодежных премий "Дарын"
в области искусства, спорта, науки, драматургии, исполнительского
мастерства, музыки, театра - кино.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