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c2b0" w14:textId="82b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кpедитования сельскохозяйственных пpоизводителей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декабpя 1994 г. N 1461.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Обстановка в сельском хозяйстве республики остается крайне сложной. Вхождение в рыночные отношения и трудности в обеспечении паритета цен на средства производства и сельскохозяйственное сырье ставят перед сельским хозяйством ряд объективных проблем. Одна из главных - хронический недостаток финансовых ресурсов и неотработанность механизма кредитования села.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экономики в аграрном секторе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хозяйства, Министерству финансов и Министерству экономики Республики Казахстан по согласованию с Национальным Банком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обеспечением населения республики продовольствием и промышленности сырьем ежегодно в срок до 1 декабря определять потребности заготовительных, перерабатывающих, торгующих организаций и предприятий в необходимых кредитных ресурсах на основе заявок соответствующих министерств, ведомств и областных администраций. Расходы по уплате процентов за эти кредиты относить на затраты заготовительных, перерабатывающих, торгующих предприятий и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определять общую сумму кредитных ресурсов агропромышленному комплексу в соответствии с его долей в валовом внутреннем продукте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 товаропроизводителям предоставлять кредиты по дифференцированным ставкам под внутригодовой недостаток оборотных средств и обусловленные технологией затраты производства и запасы материальных ценностей, переходящие на следующий год, в порядке, определенном постановлением Кабинета Министров Республики Казахстан от 22 июля 1994 г. N 826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P940826_ </w:t>
      </w:r>
      <w:r>
        <w:rPr>
          <w:rFonts w:ascii="Times New Roman"/>
          <w:b w:val="false"/>
          <w:i w:val="false"/>
          <w:color w:val="000000"/>
          <w:sz w:val="28"/>
        </w:rPr>
        <w:t>
 и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Среднесрочные кредиты хозяйствующим субъектам агропромышленного комплекса предоставлять через Государственный банк развития Казахстана на финансирование мероприятий, предусмотренных Государственными национальными программами местных администраций, обеспечивающими стабилизацию производства продукции на основе новой техники и технологии, ее переработки, хранения, реализации и агросервисного обслуживания на срок до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Заготовительным, перерабатывающим и торгующим организациям и предприятиям ежегодно до 30 декабря заключать контракты с сельскохозяйственными товаропроизводителями на поставку сельхозпродукции и сырья в следующем году на форвардно фьючерской и другой основе. Конкретные условия закупки и поставки сельскохозяйственной продукции оговаривать непосредственно в договоре-контракте.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совместно с Министерством финансов, Министерством экономики Республики Казахстан, главам областных администраций определить суммы не обеспеченной источниками погашения задолженности сельскохозяйственных предприятий по централизованным кредитам банка, подлежащие передаче в Государственный фонд финансовой поддержки сельского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