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60e3" w14:textId="db66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Республиканской ценовой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декабря 1994 г. N 1456. Утратило силу - постановлением Кабинета Министров РК от 28 июля 1995 г. N 1035 ~P951035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Кабинета Министров Республики
Казахстан от 8 декабря 1994 г. N 1397 "О порядке экспорта зерна
и другой сельскохозяйственной продукции"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Республиканской ценовой
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абзацах первом и втором пункта 6 постановления Кабинета
Министров Республики Казахстан от 8 декабря 1994 г. N 1397 исключить
соответственно слова "сельскохозяйственной продукции" и
"и сельскохозяйственной продукции".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
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Республики Казахстан
                                  от 23 декабря 1994 г. N 1456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Республиканской ценовой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Республиканская ценовая комиссия образована во исполнение
постановления Кабинета Министров Республики Казахстан от 8 декабря
1994 г. N 1397 "О порядке экспорта зерна и другой 
сельскохозяйственной продукции".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Республиканская ценовая комиссия (далее - Комиссия) является
государственным органом экспертизы контрактов и контроля за ценами
на зерно и сельскохозяйственную продукцию, производимую и 
реализуемую на экспорт хозяйствующими субъектами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в своей деятельности руководствуется Конституцией,
законами и иными нормативными актами Республики Казахстан, а также 
международными договорами, соглашениямии и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Задачи и полномочия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Основной задачей Комиссии является недопущение реализации
зерна и сельскохозяйственной продукции по низким ценам и контроль за
соответствием цен на указанную продукцию ценам мирового рынка, а 
также проведение экспертизы экспортных контрактов на зерно и 
сельскохозяйственную 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целях контроля за ценами на зерно и сельскохозяйственную
продукцию Комиссия проводит экспертизу: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всех контрактов на экспорт по Межправительственным соглашениям;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контрактов на экспорт зерна объемом свыше 1000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всех контрактов на экспорт хлопка-волокна, кожевенного сырья,
кожи, шерсти тонкой, пантов маралов, черевов бараньих.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своей деятельности Комиссия использует биржевую информацию
и котировки товаров на мировом рынке 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Комиссия координирует деятельность областных (региональных)
комиссий и разрабатывает для них методические рекомендации.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Организационные вопросы деятельности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Деятельность Республиканской ценовой комиссии осуществляется
в соответствии с Правилами, разработанными Комиссией и утвержденными
ее Председателем.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Численность, персональный состав и Председатель Комиссии
утверждаются 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Комиссии включается работник Международной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Казахстанской агропромышленной биржи, который является постоянным
представителем Комиссии на бирже.
     9. Председатель Комиссии несет персональную ответственность за
выполнение возложенных на Комиссию функций и распределяет 
обязанности между членами Комиссии.
     10. Заседания Комиссии проводятся не реже одного раза в
неделю.
     11. Место проведения заседаний - Международная Казахстанская
агропромышленная биржа.
     12. Комиссия имеет штамп со своим наименованием на казахском
и русском языках для удостоверения подписи ее членов.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