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b99a" w14:textId="1cdb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оплате труда работников центрального аппарата Министерства экономики и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20 декабря 1994 г. N 1426. Утратило силу - постановлением Правительства РК от 20 августа 1996 г. N 1033 ~P961033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Кабинет Министров Республики Казахстан постановляет:
     Установить работникам центрального аппарата Министерства
экономики и Министерства финансов Республики Казахстан надбавку
к должностному окладу в размере 35 процентов за особый режим
работы с 1 января 1995 г.
     Премии, надбавка за выслугу лет и материальная помощь 
выплачиваются с учетом указанной надбавки.
Первый заместитель 
Премьер-министра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