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a1bd1" w14:textId="cea1b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упоpядочении откpытия счетов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Республики Казахстан от 7 декабpя 1994 года N 1391. Утратило силу - постановлением Пpавительства РК от 6 янваpя 1996 г. N 23 ~P960023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Учитывая кризис неплатежей у предприятий республики, большую 
задолженность по заработной плате и социальным выплатам, а также
в целях максимального использования имеющихся ресурсов для их
финансового оздоровления Кабинет Министров Республики Казахстан
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Всем государственным предприятиям и акционерным обществам,
имеющим контрольный пакет акций государства, в месячный срок перевести
расчетный, валютный и другие счета на комплексное обслуживание в один
банк по своему выбору.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Рекомендовать Национальному Банку Республики Казахстан и
коммерческим банкам оказывать содействие по переводу счетов
государственных предприятий и акционерных обществ в выбранные ими 
банки.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Министерствам, государственным комитетам и ведомствам
Республики Казахстан обеспечить проведение указанной работы.
Рассмотреть ответственность руководителей предприятий и акционерных
обществ, препятствующих выполнению настоящего постановления. По
фактам задержек перевода счетов по вине банков обязать предприятия и
акционерные общества принять к указанным банкам меры в соответствии
с действующим законодательством.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Министерству финансов, Государственному комитету финансового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контроля Республики Казахстан совместно с правоохранительными органами
республики установить контроль за ходом реализации настоящего
постановления. О результатах проведенной работы доложить Кабинету
Министров Республики Казахстан до 1 февраля 1995 г. По выявленным
фактам сокрытия предприятиями и акционерными обществами средств в 
ущерб платежам по заработной плате, бюджету и поставщикам передавать
материалы в судебно-следственные органы.
        Первый заместитель
         Премьер-Министра 
    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