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bc1b" w14:textId="526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5 декабpя 1994 года N 1365. Утратило силу - постановлением Пpавительства РK от 19 декабpя 1995 г. N 1801 ~P951801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Министерства сельского
хозяйства Республики Казахстан согласно приложению, исходя из
предельной численности работников аппарата в количестве 277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сельского хозяйства Республики
Казахстан иметь четырех заместителей Министра, в том числе одного
первого, а также коллегию в количестве 17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сельского
хозяйства Республики Казахстан лимит служебных легковых автомобилей
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Республики Казахстан
                                     от 5 декабря 1994 г. N 1365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центрального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сельского хозяйства Республики Казахстан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Структура изменена постановлением КМ РК 
от 28 апреля 1995 г. N 593.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Главное управление экономики и рыночных преобразований
Главное управление технологической политики в земледелии
Главное управление технологической политики в животноводстве с
Госплеминспекцией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внешнеэкономических связей 
Ведущее управление финансово-кредитной политики, учета,
санации и банкротства
Главное управление технической политики и сервиса
Ведущее управление ветеринарии с Государственной ветеринарной
инспекцией
Ведущее управление мясной и молочной промышленности
Ведущее управление инвестиционной политики
Ведущее управление маркетинга с госинспекцией по качеству 
сельхозпродукции
Ведущее управление кадров и консалтинга
Управление кормов с пастбищной инспекцией
Отдел учебных заведений
Ведущее управление науки и научно-технического прогресса
Управление делами
Отдел правовой работы
Государственная инспекция по надзору за техническим состоянием
машинно-тракторного парка (на правах Главка)
Отдел охраны труда, техники безопасности и противопожарной защиты
Сектор по спецработе
Второй отдел
Пресс-центр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