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b108" w14:textId="b82b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денежном содержании (заработной плате) личного состава Комитета национальной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декабря 1994 г. N 1343. Утратило силу постановлением Правительства РК от 7 июля 2006 года N 646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Кабинета Министров Республики Казахстан от 2 декабря 1994 г. N 1343 утратило силу постановлением Правительства РК от 7 июля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Кабинет Министров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Пункт 1 утратил силу постановлением КМ РК от 24 мая 1995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 733.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Ввести условия оплаты труда, предусмотренные настоящим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постановлением, с 1 октября 1994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Признать утратившим силу пункт 1 постановления Кабинета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Министров Республики Казахстан от 28 апреля 1994 г. N 442 "О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денежном содержании (заработной плате) личного состава 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национальной безопасности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Таблица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 декабря 1994 г. N 1343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Размеры должностных окладов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руководящего и офицерского состава центрального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аппарата КНБ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Должность                    !Месячный должностной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   оклад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Комитета                             3650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Председателя Комитета          3350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 Комитета                 3200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Главного управления         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Начальник: управления, самостоятельной службы;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аппарата Председателя                2750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самостоятельного отдела                 2600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отдела, входящего в управление          2300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                               2100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оперуполномоченный                        1820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Оперуполномоченный                                1600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Таблица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 декабря 1994 г. N 1343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Размеры должностных окладов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офицерского состава управления КНБ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областям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Должность                   !Месячный должностной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 оклад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УКНБ                                   3040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УКНБ                      2890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службы                                 2420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отдела, горрайотдела                   2250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отдела, входящего в службу             2150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отделения, секретариата,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инспектор                                1920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оперуполномоченный, старший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следователь                                      1750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Оперуполномоченный, следователь                  1600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Таблица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 декабря 1994 г. N 1343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Размеры должностных окладов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прапорщиков, мичманов и военнослужащих сверхсрочной службы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органов КНБ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Тарифный разряд   !   Должностной оклад по тарифным разрядам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!            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                           680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                          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                        1050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                         1100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                          1150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                         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                        1300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                       1400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IX                         1500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Таблица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 декабря 1994 г. N 1343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Размеры должностных окладов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руководящих работников, специалистов и служащих центрального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аппарата КНБ и УКНБ Республики Казахстан по областям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Должность                  ! Месячный должностной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   оклад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    КНБ      !   УКНБ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Экономический советник, консультант          2200  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специалист (старший референт)        2100  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Ведущий специалист (референт)                1900          1550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1 категории                       1550          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 2 категории                       1400          1050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Специалист                                   1250      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Инженеры всех специальностей: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 категории                             1550          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 категории                             1400          1050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Инженеры всех специальностей                 1250      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Инспектор: 1 категории                       1000          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 категории                        950          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Инспектор                                     850           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Техники всех специальностей: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 категории                             1000           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 категории                              950           880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Техники всех специальностей                   880          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Заведующий: хранилищем, хозяйственным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имуществом, складом, кладовщик                850           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Механик, оператор                             950           880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Стенографистка 1 категории                   1000      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Стенографистка 2 категории,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секретарь-стенографистка, машинистка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 категории                                   850           850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Диспетчер                                     750   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Машинистка 2 категории, секретарь-машинистка  650           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Делопроизводитель, архивариус                 500           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Смотритель зданий                             650            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Таблица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 декабря 1994 г. N 1343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Размеры должностных окладов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офицерского состава органов военной контрразведки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КНБ Республики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Должность                 !Месячный должностной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 оклад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 (округа)                        2590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 (армии)                         2450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 (корпуса)                       2270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 (дивизии)                       2150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 (бригады, полка)                1920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отделения, секретариата                1920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оперуполномоченный                       1750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Оперуполномоченный                               1600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Таблица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 декабря 1994 г. N 1343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Размеры должностных окладов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военнослужащих и служащих службы "А" КНБ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Должность                ! Месячный должностной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  оклад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службы                               3340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службы                  3140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отдела                               3070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отдела                  3050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отделения, старший инспектор,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ответственный дежурный                         3030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оперуполномоченный, оперативный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дежурный                                       2950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Старший эксперт, оперуполномоченный,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гаража, оперативный водитель         2870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Комендант отдела, инструктор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вооружению, механик-водитель                   2750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Оперативный шофер, помощник коменданта,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радиомастер                                    1970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Помощник дежурного коменданта 1 категории      1650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Фельдшер, заведующий делопроизводством         1750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специалист                             2100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Ведущий специалист                             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Кладовщик                                       850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Уборщик территории, уборщик производственных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помещений                                       780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Уборщик служебных помещений                     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Рабочий                                    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 декабря 1994 г. N 1343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Размеры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основных должностных окладов работников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Военного института КНБ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Должность                     ! Месячный должностной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!  оклад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Военного института                          3090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начальника Военного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института                                             2920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Военного института             2870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 Военного института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тылу, вооружению                                   2820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Помощник начальника Военного института по кадрам      2690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финансово-планового отдела, учебного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отдела, научного отдела, адъюнктуры и докторантуры    2620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первого факультета                          2670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второго, третьего, четвертого факультетов   2640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кафедры                                     2590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учебного дивизиона                           2490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Преподаватель, научный сотрудник, инспектор           2240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инспекции по личному составу                2540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батальона, начальник питомника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служебных собак                                       2190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учебной заставы, курсовой офицер            2020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Командир взвода                                       1650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Профессорско-преподавательскому составу, офицерам учебного и научного отделов, адъюнктуры и докторантуры, имеющим ученую степень и ученое звание, должностной оклад увеличивается в следующих размерах: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имеющим ученое звание доцента или ученую степень кандидата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наук - на 90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имеющим ученое звание доцента и ученую степень кандидата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наук - на 190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имеющим ученое звание профессора или ученую степень доктора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наук - на 290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имеющим ученое звание профессора и ученую степень доктора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наук - на 390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Таблица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 декабря 1994 г. N 1343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Размеры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должностных окладов слушателей Военного института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КНБ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Должность               ! Месячный должностной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!   оклад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Слушатель первого курса                         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Слушатель второго курса                         680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Слушатель третьего, четвертого курсов          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Слушатель четвертого, пятого курсов,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имеющий воинское звание "младший лейтенант"    1130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Таблица 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 декабря 1994 г. N 1343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Размеры должностных окладов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офицерского состава института КНБ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Должность              ! Месячный должностной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!   оклад (в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института                            3120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Первый заместитель начальника                  3000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Заместитель начальника                         2950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Помощник начальника по строевой части          2720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первого, второго факультетов         2670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третьего факультета, учебного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отдела                                         2620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кафедры, отдела, аспирантуры         2570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отделения, курса, службы,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секретариата                                   2300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Преподаватель, научный сотрудник               2250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Офицер отдела                                  1920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 кабинета, лаборатории, клуба, гаража 1820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Инженер, врач                                  1650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Таблица 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2 декабря 1994 г. N 1343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Размеры должностных окладов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слушателей института КНБ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Должность                ! Месячный должностной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!  оклад ( в 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Слушатель первого курса                          230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Слушатель второго курса                          680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Слушатель третьего, четвертого курсов            780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Слушатель четвертого, пятого курсов,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имеющий воинское звание "младший лейтенант"     1130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Слушатель потока переподготовки                 1150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