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1d3" w14:textId="f779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службе военизиpованной охpаны железнодоpожного тpанспоpта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декабpя 1994 г. N 1341. Утратило силу постановлением Правительства Республики Казахстан от 28 декабря 2007 года N 1321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Кабинета Министpов Республики Казахстан от 2 декабpя 1994 г. N 1341 утратило силу постановлением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 N 1321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Министров Республики Казахстан постановляет: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Утвердить прилагаемое Положение о службе военизированной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железнодорожного транспорта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постановлением Кабинета Министров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 декабря 1994 г. N 1341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службе военизированной охраны железнодорожного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транспорта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Служба военизированной охраны железнодорожного транспорта Республики Казахстан (в дальнейшем - служба охраны) является специальной военизированной организацией, осуществляющей свою деятельность на предприятиях, в учреждениях и организациях железных дорог республики, предназначенной для охраны грузов и объектов, а также защиты материальных ценностей.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охраны входит в состав управлений железных дорог Министерства транспорта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Структурные подразделения службы охраны являются юридическими лицами, могут быть истцами и ответчиками в арбитражном и народном судах, имеют печать с изображением Государственного Герба Республики Казахстан и своим наименованием, самостоятельный баланс, текущие счета в учреждениях банков Республики Казахстан и в пределах компетенции самостоятельно решают вопросы финансово-хозяйственной и договорной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охраны руководствуется Конституцией Республики Казахстан, законами Республики Казахстан, актами Президента и Кабинета Министров Республики Казахстан, приказами и инструкциями Министерства транспорта и коммуникаций, Министерства внутренних дел Республики Казахстан, Департамента железнодорожного транспорта, начальников железных дорог,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 делопроизводство в службе охраны, а также служебная переписка осуществляются на государственном языке и языке межнационального общения.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Служба охраны содержится за счет средств эксплуатационных расходов управлений железных дорог согласно сметам на ее содержание.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охраны по договору вправе оказывать грузоотправителям и грузополучателям дополнительные услуги по охране грузов на подъездных путях станций, а также не вошедших в перечень объектов, подлежащих охране. Оплата за оказание таких услуг осуществляется по свободным тарифам.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Служба охраны решает возложенные на нее задачи во взаимодействии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со структурными подразделениями железных дорог, правоохранительными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органами, заинтересованными предприятиями, учреждениями, организациями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форм собственности, трудовыми коллективами и гражданами.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Деятельность службы охраны осуществляется на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законности и единоначалия.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II. Основные задачи и компетенция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10. На службу охраны возлагается: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охрана грузов в пути следования и в парках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охрана объектов и обособленных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охрана особо важных объектов железных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сопровождение пассажирских поездов (по усмотрению начальника дороги) с целью обеспечения общественного порядка;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и ликвидация пожаров на объектах железнодорожного транспорта и в подвижном составе;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пожарно-профилактических мероприятий, контроль за выполнением требований противопожарной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контроля на предприятиях, в учреждениях и организациях железных дорог за состоянием условий хранения материальных ценностей, исправности ограждений, технических средств охраны, выполнением должностными лицами установленных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проведение с соответствующими службами железных дорог мероприятий по предупреждению несчастных случаев;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проезда посторонних лиц в грузовых поездах и хождение по железнодорожным путям в неустановленных местах;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проектов на строительство зданий и сооружений в части их технической укрепленности, противопожарной безопасности, оборудования средствами охранной и пожарной сигнализации;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подготовка правил, руководств, инструкций и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предписаний по вопросам противопожарной безопасности, сохранности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грузов и объектов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разработка и внедрение рационализаторских предложений, 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 и передовых методов труда по обеспечению техники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охраны труда в подразделениях службы охраны;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учебно-боевой подготовки личного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содействие в укреплении и развитии добровольных пожарных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разработка и осуществление мероприятий по укреплению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мероприятий по обеспечению мобилизационной готовности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подразделений службы охраны.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III. Обязанности, права и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работников службы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11. Работники службы охраны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обеспечивать сохранность перевозимых грузов и охрану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предупреждать и пресекать посягательства на охраняемые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объекты и перевозимые грузы;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принимать неотложные меры по ликвидации пожаров, спасению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людей и оказанию им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обеспечивать совместно с работниками органов внутренних дел общественный порядок в пассажирских поездах, предупреждать и пресекать преступные посягательства на жизнь, здоровье и имущество пассажиров;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работу объектов железнодорожного транспорта, на которых не обеспечена противопожарная безопасность, сохранность грузов и имущества от хищения и порчи;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беречь вверенное оружие, специальные и технические средства, транспорт и содержать их в исправном состоянии;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дисциплинированным, постоянно повышать свои профессиональные знания, строго хранить государственную, служебную и коммерческую тайны;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на железнодорожном транспорте за выполнением противопожарных требований при строительстве зданий и сооружений. Принимать участие в приемке зданий и сооружений, сдаваемых в эксплуатацию;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служебных обязанностей носить установленную форменную одежду и знаки различия;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честно и добросовестно относиться к исполнению служебных обязанностей, строго соблюдать законы Республики Казахстан, требования настоящего Положения, действующих инструкций и других актов по обеспечению сохранности грузов, охраны объектов и противопожарной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 службы охраны при исполнении служебных обязанностей имеют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рабочих, служащих и других лиц соблюдения Правил пропускного режима и противопожарной безопасности на предприятиях, в учреждениях и организациях железнодорожного транспорта;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граждан и должностных лиц прекращения правонарушений и действий, препятствующих исполнению служебных обязанностей, в случае невыполнения этих требований применять соответствующие меры пресечения, предусмотренные действующим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задерживать, доставлять в служебные помещения охраны или в органы внутренних дел (милицию) для установления личности, составления протокола и передачи в органы внутренних дел лиц, совершивших действия, связанные с преступными посягательствами на охраняемые объекты и другими правонарушениями;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досмотр транспортных средств и проверять соответствие товарно-транспортным документам ввозимых и вывозимых грузов с территории охраняемых объектов железнодорожного транспорта;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оружие и специальные средства, а также использовать служебных собак в соответствии с действующим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личной безопасности использовать средства индивидуальной защиты и активной обороны в порядке, установленном для органов внутренних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чрезвычайных обстоятельств (землетрясений, наводнений, пожаров, заносов и других стихийных бедствий), создающих непосредственную угрозу для жизни людей, отдавать распоряжения на эвакуацию людей, материальных ценностей из опасной зоны, приостанавливать работу объектов на период проведения спасательных работ и ликвидации чрезвычайных ситуаций;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оснащения объектов охранно-пожарной сигнализацией и первичными средствами пожаротушения;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бесплатно средствами связи при проведении оперативно-профилактических мероприятий и пропаганды правил противопожарной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 невыполнение возложенных обязанностей виновные работники службы охраны несут уголовную, административную, материальную и дисциплинарную ответственность в установленном законом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Неправомерные действия работника службы охраны могут быть обжалованы в вышестоящих и судебных органах в порядке, установленном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IV. Организация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15. Служба охраны организуется на железных дорогах и состоит из специализированных, стрелковых, пожарно-стрелковых и пожарных подразделений, а также управленческого и обслуживающего персонала.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Создание, реорганизация и ликвидация подразделений службы охраны осуществляется Министерством транспорта и коммуникаций Республики Казахстан по представлению начальников железных дорог.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Охрана грузов в пути следования и парках станций, объектов и обособленных помещений осуществляется по перечню, утвержденному Департаментом железнодорожного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Охрана особо важных объектов железных дорог осуществляется по перечню, утвержденному Департаментом железнодорожного транспорта Министерства транспорта и коммуникаций по согласованию с Министерством обороны и Комитетом национальной безопасности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организации охраны грузов, объектов, обособленных помещений и особо важных объектов стрелковыми и пожарными подразделениями устанавливается Департаментом железнодорожного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Структура и штаты службы охраны утверждаются Департаментом железнодорожного транспорта Министерства транспорта и коммуникаций Республики Казахстан по представлению начальников железных дорог.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Личный состав службы охраны подразделяется на начальствующий (высший, старший, средний, младший) и рядовой составы. Номенклатура должностей определяется Департаментом железнодорожного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Подразделения службы, несущие охрану объектов и грузов, имеют на вооружении нарезное оружие (при необходимости - гладкоствольное) и специальные средства.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Выдача, хранение, учет оружия, боеприпасов и специальных средств производится в порядке, установленном Министерством транспорта и коммуникаций по согласованию с Министерством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охраны грузов, объектов и патрулирования могут быть использованы служебные собаки.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V. Порядок комплектования и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службы личным составом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23. В службу охраны принимаются граждане Республики Казахстан в возрасте не моложе 20 лет, прошедшие действительную военную службу, не состоящие на учете в психоневрологическом и наркологическом диспансерах, не привлекавшиеся к уголовной ответственности, годные по состоянию здоровья для службы в охране.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Служебная деятельность работников службы охраны регулируется законодательством о труде и нормативными актами, регламентирующими условия прохождения службы в органах внутренних дел Республики Казахстан, приказами и инструкциями Министерства транспорта и коммуникаций Республики Казахстан, Департамента железнодорожного транспорта, начальников железных дорог и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Положение о знаках различия для военизированной охраны, порядок определения и присвоения класса квалификации личному составу пожарных подразделений утверждается Департаментом железнодорожного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Работникам, постоянная работа которых имеет разъездной характер, а также при служебных поездках в пределах обслуживаемых ими участков производится возмещение расходов в порядке и размерах, установленных Кабинетом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Продолжительность рабочего времени личного состава определяется правилами внутреннего распорядка, при соблюдении установленной законом продолжительности рабочей недели.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высшего, старшего и среднего начальствующего состава устанавливается ненормированный рабочий день.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младшего и рядового состава может устанавливаться суммированный поквартальный учет рабочего времени.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Рядовой и начальствующий состав службы охраны проходит учебно-боевую подготовку по программам и в порядке, установленном Департаментом железнодорожного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прошедшие учебно-боевую подготовку, к несению службы по охране грузов и объектов не допускаются.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Начальник службы охраны дороги назначается Департаментом железнодорожного транспорта Министерства транспорта и коммуникаций Республики Казахстан по представлению начальника железной дороги. Заместитель начальника, главный бухгалтер службы охраны назначаются начальником железной дороги.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Работнику службы охраны железных дорог в подтверждение его личности и полномочий выдается служебное удостоверение специальной формы.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работника службы охраны при исполнении служебных обязанностей обязательны для исполнения гражданами и должностными лицами. Невыполнение законных требований работника службы охраны, оскорбление, сопротивление, угроза насилием или посягательства на его жизнь, здоровье, честь и достоинство, имущество, другие действия, препятствующие исполнению возложенных на него обязанностей, влекут установленную законом ответственность.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Работники службы охраны имеют право обжалования действий должностных лиц в вышестоящих органах и в суде в порядке, установленном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VI. Социально-бытовое и материально-техническое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33. На работников службы охраны распространяются все положения и льготы, предусмотренные действующим законодательством для работников железных дорог.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Работники службы охраны подлежат страхованию за счет средств железных дорог в порядке, установленном законодательством Республики Казахстан для органов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Возмещение ущерба в случае получения увечья или гибели при исполнении служебных обязанностей работника службы охраны производится в порядке, установленном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Работники службы охраны обеспечиваются жилой площадью наравне с работниками железных дорог в соответствии с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Работники службы охраны, члены их семей, пенсионеры (ушедшие на пенсию из службы охраны) пользуются поликлиниками, больницами, санаториями, домами отдыха, школьными лагерями, детскими садами и яслями, пунктами питания на общих основаниях с работниками железных дорог.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Работники подразделений службы охраны, непосредственно несущие охрану грузов и объектов, обеспечиваются продовольственным пайком в натуральном выражении или денежной компенсацией пайка за счет средств железных дорог по перечню и в размерах, установленных начальником железной дороги.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Личный состав службы охраны бесплатно обеспечивается форменной и специальной одеждой за счет средств железных дорог и по нормам, установленным Департаментом железнодорожного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Форменная одежда личного состава разделяется на зимнюю и летнюю.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Обеспечение службы охраны оружием, боеприпасами и специальными средствами осуществляется Министерством обороны Республики Казахстан за счет средств железных дорог в порядке, установленном Министерством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Средства, необходимые для выплаты единовременных пособий личному составу службы, а также расходы на санаторно-курортное лечение и детские оздоровительные учреждения предусматриваются в смете на содержание службы охраны дороги.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Премирование рядового и начальствующего состава производится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согласно Положению о премировании работников железнодорожного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транспорта, с учетом личного вклада каждого работника в конечный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деятельности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За непрерывную службу в военизированной охране личному составу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дополнительно к должностным окладам ежемесячная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надбавка (в процентах) при стаже: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 до 5 лет                          - 5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5 до 10 лет                         - 10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10 до 15 лет                        - 15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15 до 20 лет                        - 20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свыше 20 лет                           - 25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45. Личному составу службы охраны предоставляются ежегодные дополнительные оплачиваемые отпуска при непрерывной службе в охране за каждые два года 2 календарных дня, но не более 5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Строительство служебных зданий и помещений, а также содержание, капитальный ремонт казарм, пожарных депо, транспортных и технических средств для подразделений службы охраны осуществляются за счет средств железных дорог и их отделений.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Обеспечение службы охраны пожарным вооружением, спецавтотранспортом, плавсредствами, радиостанциями, оборудованием и другими техническими средствами, а также спецодеждой и питанием для служебных собак осуществляется за счет средств железных дорог.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На охраняемых объектах бесплатно предоставляются служебные помещения, оснащенные радио- и телефонной связью, тепло- и водоснабжением, освещением, необходимым оборудованием и инвентарем.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VII. Содействие службе охраны и контроль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 ее деятельностью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49. Предприятия, учреждения, организации железнодорожного транспорта, органы внутренних дел и граждане обязаны оказывать работникам службы охраны содействие в обеспечении сохранности грузов и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Контроль за деятельностью службы охраны осуществляется Департаментом железнодорожного транспорта Министерства транспорта и коммуникаций Республики Казахстан и управлением железной дороги.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