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9b16" w14:textId="c839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вопpосах деятельности Пенсионного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30 ноябpя 1994 г. N 1329.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Министpов Республики Казахстан от 30 ноябpя 1994 г. N 1329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деятельности Пенсионного фонда Республики Казахстан, создания условий для аккумулирования средств государственного социального страхования и их дальнейшего перераспределения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социальной защиты населения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ежемесячное перечисление областными, Алматинским и Ленинским городскими управлениями социальной защиты населения в размере 30 процентов от общей суммы поступивших страховых взносов, подлежащих перечислению в Пенсионный фонд Республики Казахстан, на централизованный счет Пенсионного фонда Республики Казахстан в последний банковский день месяца, независимо от потребности и объема собранных страховых взносов в регионах, с последующим перераспределением указанных средств по областям, имеющим дефицит средств, предназначенных для выплаты пенсий. Установить, что средства, поступающие от начисляемых пени с сумм недоимки, подлежат полному перечислению на централизованный счет Пенсионного фонда Республики Казахстан с последующим использованием 10 процентов для распределения регионам в целях материального стимулирования работников органов социальной защиты населения, непосредственно занятых сбором и аккумуляцией страховых взносов, и технического оснащения органов социальной защиты населения;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месячный срок разработать и внести на утверждение Кабинета Министров Республики Казахстан Порядок зачисления и использования средств, поступивших от начисленных пени на доходный счет Пенсионного фонда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двухнедельный срок подготовить и представить в Кабинет Министров Республики Казахстан проект Закона Республики Казахстан "О бюджете Пенсионного фонда Республики Казахстан на 1995 год" для рассмотрения его Верховным Советом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