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9b77" w14:textId="1fa9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холдинговой компании "Карагандауголь"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ноября 1994 г. N 1303. Утратило силу - постановлением  Пpавительства РК от 1 ноябpя 1995 г. N 1415 ~P951415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Указа Президента Республики Казахстан от
28 июня 1994 г. N 1773 "О системе управления угольной 
промышленностью" Кабинет Министров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производственное объединение "Карагандауголь"
в Государственную холдинговую компанию "Карагандауголь" (в 
дальнейшем - Компания).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основными задачами деятельности Компании: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приоритетных и стратегических направлений развития
отрасли, планирование и управление добычей, переработкой и
реализацией угля, вторичных ресурсов в Карагандинском угольном
бассейне;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структурных преобразований в Карагандинском
угольном бассейне, направленных на сокращение нерентабельных
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разработке и осуществлении государственных программ
развития топливно-энергетического комплекса, обеспечения 
энергетической независимости республики, наращивания экспортного
потенциала и других программ, связанных с угольной промышленностью;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согласованной научной и технической политики
развития предприятий, входящих в состав Компании, координация
их работы с целью повышения безопасности, надежности и эффективности
функционирования как единого производственного и 
социально-экономического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концентрацию финансовых, материальных и прочих ресурсов для
обеспечения эффективного воспроизводства основных фондов, 
производственной и социальной сферы;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материально-технического снабжения, ремонтного и
вспомогательного производства для предприятий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внешнеэкономической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развитие инфраструктуры Карагандинского угольного бассейна,
проведение единой экологической и ресурсосберегающей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энергетики и угольной промышленности Республики
Казахстан принять организационные меры по обеспечению деятельности
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Компания является правопреемником 
производственного объединения "Карагандауголь" и принимает на себя
полную ответственность за состояние и развитие Карагандинского
угольного бассейна, результаты финансово-хозяйственной деятельности,
входящих в ее состав структур и хозяйствующих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Поручить Государственному комитету Республики Казахстан
по государственному имуществу совместно с Министерством энергетики
и угольной промышленности Республики Казахстан в установленном
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поэтапное формирование имущественного комплекса
на базе государственных предприятий и структурных единиц 
производственного объединения "Карагандауголь", включенных в
состав Государственной холдинговой компании "Карагандауголь" по
состоянию на 1 апреля 1994 г. (приложение N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в двухмесячный срок пакет учредительных документов
по созданию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делегировать Компании права владения, пользования и управления
государственным имуществом предприятий, организаций и структурных
единиц до момента их преобразования, а также государственными
пакетами акций согласно перечню созданных акционерных обществ
(приложение N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мере преобразования государственных предприятий, организаций
и структурных единиц, включенных в состав Компании, передавать
Компании права владения, пользования и управления долями 
государственного имущества и государственными пакетами акций
акционерных обществ, за исключением акций, реализуемых 
Государственным комитетом Республики Казахстан по государственному
имуществу, в порядке, предусмотренном Национальной программой
разгосударствления и приватизации в Республике Казахстан на
1993-1995 годы (этап II).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Определить местонахождение правления компании в г. Караганде
по месту дислокации производственного объединения "Карагандауголь".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Назначение и утверждение руководителей компании 
"Карагандауголь" осуществлять в порядке, установленном 
постановлением Кабинета Министров Республики Казахстан от 14 июля
1993 г. N 606 "Вопросы государственного регулирования деятельности
хозяйствующих субъектов в процессе разгосударствления и 
приватизации" (САПП Республики Казахстан, 1993 г., N 28, ст. 341).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Кабинета Министров
                                         Республики Казахстан
                                      от 17 ноября 1994 г. N 1303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государственных предприятий и структурных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производственного объединения "Карагандауголь",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включенных в состав Государственной холдинговой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компании "Карагандауголь" по состоянию на 01.04.94 г.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Перечень внесены изменения постановлением Кабинета
Министров Республики Казахстан от 23 февраля 1995 г. N 198.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I. Самостоятельные предприятия и юридические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Трест "Карагандауглестрой"
Карагандинское шахтопроходческое управление "Шахтспецстрой"
Производственное объединение автотранспортное предприятие
Специализированное автотранспортное предприятие
Управление по монтажу, демонтажу и ремонту горношахтного 
оборудования (Спецшахтомонтаж)
Специализированное монтажное наладочное предприятие "Углесервис"
Производственное объединенное предприятие "Карагандаэнергоуголь"
Завод по ремонту горнотранспортного оборудования (РГТО)
Энергозавод
Завод нестандартного оборудования и малой механизации (НОММ)
Механический завод по ремонту горношахтного оборудования
Карагандинское погрузочно-транспортное управление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Нуринское погрузочно-транспортное управление
Управление материально-технического снабжения (УМТС)
Отдел рабочего снабжения "Карагандауголь"
Центральная обогатительная фабрика "Восточная"
Абайское управление жилищно-коммунального хозяйства (УЖКХ)
Совхоз "Куланутпесский"
Совхоз "Баршинский"
Совхоз "Шахтинский"
Совхоз "Талдысай"
Совхоз "Каракойынский"
Совхоз "Сарыузенский"
Совхоз "Соналинский"
Совхоз "Аршалинский"
Совхоз "Уштауский"
Карагандинская геолого-разведочная экспедиция 
"Карагандауглеразведка"
Федоровское ремонтно-строительное управление
Карагандинское ремонтно-строительное управление
Советское ремонтно-строительное управление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Ново-Майкудукское ремонтно-строительное управление
Специализированное ремонтно-строительное управление
Шахтинское ремонтно-строительное управление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Михайловское управление ремонтно-строительных работ
Кировское ремонтно-строительное управление
Специализированное управление по выносу инженерных коммуникаций
(СУ по ВИК)
Абайское ремонтно-строительное управление
Ремонтно-строительное управление по ремонту дорог и благоустройству
Саранское ремонтно-строительное управление
Карагандинское строительно-монтажное управление по бурению скважин
и осушению шахтных полей "Шахтоосушение"
Актасский кирпичный завод
Информационно-вычислительный центр
Проектная контора
Аптека по централизованному снабжению лекарствами
Шахта "Стахановская"
Шахта "Майкудукская"
Шахта "Карагандинская"
Шахта им. Костенко (с ОФ)
Шахта "Кировская"
Шахта им. Горбачева
Шахта им. 50-летия Октябрьской революции (с ОФ)
Шахта им.Кузембаева
Шахта им.Байжанова
Шахта "Сокурская"
Шахта "Саранская"
Шахта "Актасская"
Шахта "Дубовская"
Шахта им.50-летия СССР
Шахта "Шерубай-Нуринская"
Шахта "Абайская"
Шахта им.Калинина
Шахта "Казахстанская"
Шахта им. Ленина
Шахта "Молодежная"
Шахта "Степная"
Шахта "Долинская"
Шахта "Шахтинская"
Шахта "Тентекская"
Разрез Куу-Чекинский
Разрез Молодежный
Разрез Шубаркольский
Центральная обогатительная фабрика "Карагандинская"
Групповая обогатительная фабрика "Саранская"
Центральная обогатительная фабрика "Сабурханская"
Обогатительная фабрика "Байтамская"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Карагандинское управление жилищно-коммунального хозяйства (УЖКХ)
Шахтинское управление жилищно-коммунального хозяйства (УЖКХ)
Саранское управление жилищно-коммунального хозяйства (УЖКХ)
Управление служебных зданий
Специализированное управление по строительству и монтажу
дегазационных систем, предупреждения пожаров 
"Спецшахтомонтаждегазация"
Управление производственно-технологической связи
Управление технического контроля качества угля и стандартов
Управление по профилактике, тушению породных отвалов и
рекультивации земель (УПТР)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Управление военизированной охраны
Учебно-курсовой комбинат
Редакция газеты "Шахтерская неделя"
Хозрасчетный участок открытых работ
Бюро электронной аппаратуры
             II. Структурные единицы
Нормативно-исследовательская станция (НИС)
Центр научно-исследовательской информации (ЦНТИ)
Углесбыт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Кабинета Министров
                                       Республики Казахстан
                                     от 17 ноября 1994 г. N 1303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акционерных обществ (ранее созданных), государственные
             пакеты акций которых переданы Государственной
                 холдинговой компании "Карагандауголь"
                     по состоянию на 01.04.94 г.
--------------------------------------------------------------------
 N !     Наименование      !  Местонахождение и адрес
п/п!  акционерных обществ  !
--------------------------------------------------------------------
1. АО "Завод РГШО"          470014, Караганда, акционерное общество
                            "Завод РГШО"
2. АО "Сары-Арка"           487882, Южно-Казахстанская область,
                            Сайрамский район, ст.Кзыл-Сай, п/о
                            Тассай
3. АО "Комир-Курылыс"       487884, Южно-Казахстанская область,
                            Сайрамский район, с.Сайрам, ул.
                            Коммунистическая, 110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