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da39" w14:textId="f15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транспорта и коммуникаций Республики Казахстан &lt;*&gt; Сноска. В тексте слова "Кабинет Министров", "Кабинета Министров", "Кабинетом Министров", "Верховного Совета" заменены словами "Правительство",  "Правительства", "Правительством", "Парламента" - постановлением Правительства Республики Казахстан от 30 декабря 1996 г. N 1685. ~P961685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ноября 1994 г. N 1302. Утратило силу - постановлением Правительства РК от 22 ноября 1997 г. N 1641 ~P971641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17 марта 1992 г. N 250 "Об утверждении Положения о Министерстве связи Республики Казахстан" (САПП Республики Казахстан, 1992 г., N 11, ст.199);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Изменений (приложение N 1) к постановлению Кабинета Министров Республики Казахстан от 30 июля 1993 г. N 663 "О внесении изменений и признании утратившими силу некоторых решений Правительства Республики Казахстан" (САПП Республики Казахстан, 1993 г., N 31, ст.362);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 Министров Республики Казахстан от 6 января 1994 г. N 28 "Об утверждении Положения о Министерстве транспорта Республики Казахстан" (САПП Республики Казахстан, 1994 г., N 2, ст.15).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17 ноября 1994 г. N 1302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Министерстве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транспорта и коммуникаций Республики Казахстан (в дальнейшем - Министерство) является центральным органом государственного управления, осуществляющим в соответствии с действующим законодательством государственное регулирование деятельности транспортно-коммуникационного комплекса Республики Казахстан. Непосредственное руководство Министерством осуществляет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Транспортно-коммуникационный комплекс Республики Казахстан составляют расположенные на территории Республики Казахстан предприятия, их объединения, учреждения и организации, независимо от форм собственности, осуществляющие транспортную и транспортно-экспедиционную деятельность, ремонт и техническое обслуживание транспортных средств, услуги связи, строительство, эксплуатацию и содержание средств связи и информационных сетей, автомобильных дорог, водных, воздушных и железнодорожных путей сообщения и сооружений на них, а также контроль за использованием воздушного пространства, проведение научных исследований и подготовку кадров для транспортно-коммуникационного комплекса, а также предприятия, изготавливающие средства транспорта, радиоэлектроники и связи, другое оборудование для нужд отрасли или выполняющие иную связанную с транспортным или коммуникационным процессом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совместно с другими министерствами и ведомствами, иными местными исполнительными органами проводит государственную политику, направленную на обеспечение потребностей экономики и населения, оборонных и мобилизационных мероприятий в перевозках грузов и пассажиров и услугах связи, развитие транспортно-коммуникационного комплекса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1 - с изменениями, внесенными постановлением Правительства Республики Казахстан от 30 декабря 1996 г. N 1685.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своей деятельности руководствуется Конституцией Республики Казахстан, законами Республики Казахстан, актами Парламента, Президента Республики Казахстан,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владение, пользование и управление имуществом государственных предприятий и организаций, входящих в транспортно-коммуникационный комплекс, в соответствии с правами, делегированными ему Государственным комитетом Республики Казахстан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центрального аппарата Министерства осуществляется за счет ассигнований, предусмотренных в республиканском бюджете для органов государственного управления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является юридическим лицом, имеет в установленном порядке расчетный и иные (в том числе валютные) счета в учреждениях банков, печать с изображением Государственного герба Республики Казахстан и со своим наименованием на казахском и русском языках, а также соответствующие печати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постановлением Правительства Республики Казахстан от 30 декабря 1996 г. N 1685.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организует выпуск информационных и нормативных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Задачи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интересов Республики Казахстан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межгосударственного и международного сотрудничества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законодательных и иных актов, стандартов и норм, определяющих правовой и нормативный порядок функционирования всех видов транспорта и коммуникаций,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концепций и государственных национальных программ развития всех видов транспорта и коммуникаций, формирование и проведение единой инвестиционной, научно-технической, социальной политики, а также обучение и подготовка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обеспечения потребностей экономики и населения республики в перевозках и услугах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 потребителей услуг транспорта и связи, а также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прогнозов и своевременное качественное обеспечение потребностей государственных нужд республики в перевозках и услугах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и осуществление функций государственного регулирования деятельностью транспортно-коммуникационного комплекса Республики Казахстан, совершенствование его структуры и управления на основе акционирования и формирования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управление, координация работы и контроль за использованием воздушного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с изменениями, внесенными постановлением Правительства Республики Казахстан от 30 декабря 1996 г. N 1685.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III. Функции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новых и совершенствует действующие нормативные акты, стандарты, правила, нормы и инструкции, технические условия по вопросам деятельности транспорта, автомобильных дорог общего пользования и связи, а также в области использования воздушного пространства, вносит их на регистрацию и утверждение в установленном порядке, участвует в подготовке проектов законодательных и иных актов, обеспечивающих правовую основу деятельности рынка услуг транспорта и связи, защиту интересов государства 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государственную поддержку предприятий транспортно-коммуникационного комплекса, обосновывает необходимые затраты для решения государственных задач на транспорте, в дорожном хозяйстве и связи, концентрирует средства, выделенные из республиканского бюджета и других источников на финансирование транспорта, автомобильных дорог республиканского значения, сооружений на них и связи, утверждает распределение финансовых средств и контролирует рациональное их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социальной защите работников дорожного хозяйства, всех видов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представления работников транспортно-коммуникационного комплекса к государственным наградам, назначению пенсий за особые заслуги перед Республикой Казахстан и осуществляет награждение отраслевыми наградами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совершенствованию системы высшего и среднего специального образования в учебных заведениях, входящих в транспортно-коммуникационный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требования к уровню профессиональной пригодности кадров на всех видах транспорта и связи и содействует их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требований и технических условий к транспортной и дорожной технике, строительству и эксплуатации объектов транспортно-коммуникационной инфраструктуры, средствам связи (в пределах своей компетенции утверждает эти требования), осуществляет контроль за соблюдением указанных требований и условий, в установленном порядке проводит сертификацию транспортных средств, эксплуатационных материалов и оборудования на транспорте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совместно с Министерством экологии и биоресурсов Республики Казахстан единую политику в области обеспечения безопасности и экологической защищенности среды от деятельности всех видов транспорта, связи и дорожного хозяйства и участвует в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 установленном порядке требования, нормы безопасности движения, охраны труда и экологические нормы при эксплуатации транспорта, дорожной техники и технических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осуществление мер, направленных на развитие и улучшение использования автомобильных дорог общего пользования, магистральных железнодорожных, водных путей сообщения, воздушного пространства, информационных сетей и средств связи, совершенствование транспортно-экспедиционного и информационного обслуживания экономики и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стратегию, координирует разработку и реализацию программ комплексного развития всех видов транспорта, автомобильных дорог общего пользования и связи, информационной инфраструктуры, организует проведение и осуществляет финансирование в установленном порядке научно-исследовательских, опытно-конструкторских и проектных работ по важнейшим проблемам развития и функционирования всех видов транспорта, автомобильных дорог республиканского значения и связи, участвует в организации экспертизы межотраслевых проектов и программ развития транспорта, средств связи 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контроль за соблюдением законодательства в области транспорта и коммуникаций, использованием воздушного пространства, радиоэлектронных средств, высокочастотных устройств и ведомственных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с участием предприятий и организаций транспортно-коммуникационного комплекса предложения по формированию и размещению заказов на выполнение работ и услуг, закупку и поставку продукции, необходимой для реализации межгосударственных целевых программ сотрудничества в области развития транспорта, дорожного хозяйства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работу по лицензированию перевозочной, транспортно-экспедиционной деятельности на всех видах транспорта и услуг связи в порядке, установленном законодательством Республики Казахстан, а также участвует в разработке и проведении политики в области цен и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интеграции республиканских и развитию внешнеэкономических связей, представляет интересы республики в международных организациях, подготавливает предложения и в установленном порядке заключает межгосударственные соглашения и договоры в сфере транспорта, автомобильных дорог общего пользования и связи, использования воздушного пространства, контролирует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оказывает государственную поддержку в формировании рынка услуг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реализации региональных программ отраслевого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установленном порядке в решении вопросов об акционировании и приватизации объектов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совместно с Государственным комитетом Республики Казахстан по ценовой и антимонопольной политике и Министерством экономики Республики Казахстан меры по демонополизации на транспорте, в дорожном хозяйстве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Комитетом по стандартизации, сертификации и метрологии работу по стандартизации и сертификации оборудования и технологий, применяемых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санации убыточных предприятий и организаций в системе транспорта и связи, их реорганизации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установленном порядке в работах по ликвидации последствий стихийных бедствий и в чрезвычайных ситуациях, организует в указанных условиях устойчивую работу задействованного транспорта и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меры по мобилизационной подготовке и гражданской обороне в подведомственных отраслях и организует их реализацию, обеспечивает взаимодействие в заинтересованными организациями по вопросам выполнения перевозок в особый период, содержания материальных ценностей в мобилизационном резерве и специальном запасе;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за проведением мероприятий по защите государственных секретов на транспорте, в связи и дорожном хозяйстве, а также при использовании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специальной связи, государственной фельдъегерской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местными органами исполнительной власти в вопросах функционирования транспорта, связи, строительства, ремонта и содержания автомобильных дорог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предложения, заявления и жалобы граждан по вопросам, решение которых настоящим Положением отнесено к его непосредственному 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с изменениями, внесенными постановлением Правительства Республики Казахстан от 30 декабря 1996 г. N 1685.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IV. Права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поставленными задачами и возложенными функциями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решении вопросов финансирования национальных и межгосударственных целевых программ развития транспорта, связи и автомобильных дорог общего пользования, также осуществлять контроль за рациональным расходованием выделенных на эти цели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установленном законодательством порядке вопросы по созданию, реорганизации, ликвидации государственных предприятий, организаций и учреждений, находящихся в его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готовить в установленном порядке заключения на проекты решений о приватизации объектов и предприятий транспортно-коммуникационного комплекса, находящихся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подбор и расстановку руководителей предприятий государственной собственности, формировать их резерв;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уставы государственных предприятий и организаций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Государственному комитету Республики Казахстан по государственному имуществу и его территориальным органам кандидатуры на должности полномочных представителей собственника в руководящих органах государственных акционерных компаний и холдингов;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обеспечивать правильное применение действующего законодательства и иных актов предприятиями, объединениями и организациями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соблюдение действующих стандартов при стыковке ведомственных и частных сетей, систем и устройств с сетями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присвоение радиочастот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установленном порядке в разработке требований, норм безопасности движения, охраны труда и экологических норм при эксплуатации транспорта, дорожной техники и технических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в установленном порядке при возникновении чрезвычайных ситуаций временные рабочие группы и комиссии по предупреждению и ликвидации возможных последствий с привлечением специалистов организаций, предприятий и их объединений, относящихся к транспортно-коммуникационному комплексу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при необходимости от предприятий, объединений, учреждений и организаций транспорта, дорожного хозяйства и связи, независимо от форм собственности и подчиненности, необходимую информацию, материалы, справочные данные по всем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своей компетенции ведомственные акты, согласованные с другими министерствами и ведомствами, обязательные для всех предприятий, объединений, учреждений, организаций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централизовать средства предприятий и организаций с их согласия на специальном счете для решения общих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и приостанавливать деятельность, связанную с использованием воздушного пространства,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дополнен новым абзацем - постановлением Правительства Республики Казахстан от 30 декабря 1996 г. N 1685.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Руководящие органы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Республики Казахстан имеет заместителей, назначаемых на должность и освобождаемых от должности по его представлению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 транспорта и коммуникаций Республики Казахстан осуществляет руководство порученной ему сферой деятельности на основе единоначалия и несет персональную ответственность за выполнение возложенных на Министерство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Министр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использованием ассигнований, выделенных из бюджета, и имущества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регламент работы Министерства, положение о коллегии, квалификационные должностные требования, порядок проведения аттестации работников, а также положения о структурных подразделениях Министерства и уставы подведомственных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Министерства, а также в пределах своей компетенции - первых руководителей государственных предприятий, организаций и других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по вопросам его деятельности во всех органах и учреждениях, заключает договоры, соглашения, выдает доверенности, открывает в банках расчетные, валютные и другие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дает указания по входящим в его компетенцию вопросам, обязательные для исполнения всеми подведомственными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Структура центрального аппарата Министерства утверждается Правительством Республики Казахстан по представлению Министра транспорта и коммуникаций Республики Казахстан в пределах установленных численности и фонда оплаты труда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Министерстве образуется коллегия в составе Министра (председатель коллегии), заместителей Министра, руководителей комитетов и департаментов по должности, а также руководящих работников транспортно-коммуникационного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Министерства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рассматривает важнейшие вопросы деятельности транспорта, связи и автомобильных дорог общего пользования республики, вопросы мобилизационной подготовки и использования воздушного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вводятся в действие, как правило,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14 - с изменениями, внесенными постановлением Правительства Республики Казахстан от 30 декабря 1996 г. N 1685.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Министерстве действует Комитет по использованию воздушного пространства и деятельности гражданской авиации. Комитет возглавляет Председатель, который назначается на должность и освобождается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Министерства наряду с другими структурными подразделениями входят департаменты железнодорожного, водного, автомобильного транспорта, автомобильных дорог, связи, а также Транспортная инспекция Республики Казахстан, Государственная почта, Межведомственная государственная комиссия по телекоммуникациям, Государственная комиссия по радиочастотам, которые могут в пределах своей компетенции издавать согласованные с заинтересованными министерствами и ведомствами распорядительные документы, разрабатывать и утверждать технические правила и инструкции межведомственного характера, регламентирующие деятельность соответствующих видов транспорта, дорожного хозяйства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Комитете по использованию воздушного пространства и деятельности Гражданской авиации, Транспортной инспекции, Государственной почте, Межведомственной государственной комиссии по телекоммуникациям и Государственной комиссии по радиочастотам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15 внесены изменения - постановлением Кабинета Министров Республики Казахстан от 14 декабря 1994 г. N 1409 и постановлением Правительства Республики Казахстан от 30 декабря 1996 г. N 1685.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составе транспортно-коммуникационного комплекса действуют Морской и речной регистр и Государственная инспекция электросвязи, Специальная связь и Государственная фельдъегерская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и речной регистр осуществляет проведение классификации технического надзора за судами морского и речного флота, контроль за выполнением требований международных конвенций, соглашений и договоров, в которых участвует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инспекция электросвязи осуществляет государственный надзор за соблюдением установленного порядка приобретения, проектирования, строительства (установки), эксплуатации на территории Республики Казахстан радиоэлектронных средств и высокочастотных устройств, а также за обеспечением их электромагнитной совместимости, соответствием характеристик радиоизлучения действующим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связь и Государственная фельдъегерская служба осуществляют свои функции в соответствии с положениями,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Морском и речном регистре и о Государственной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электросвязи утверждает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При Министерстве может создаваться межведомственный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координационный совет по транспорту Республики Казахстан, в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входят руководители и специалисты всех видов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научных организаций и крупнейших потребителей транспортных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 совета и положение о нем утверждаются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образовывать технико-экономический и научно-технический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