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9f64" w14:textId="4c09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учета гарантий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16 ноября 1994 г. N 1300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обострением экономической ситуации, связанной с
крупными выплатами из бюджета республики по погашению основного
долга и всех сопутствующих расходов, а также с необходимостью
изыскания валютных средств для погашения задолженности
неплатежеспособных предприятий иностранным кредиторам по ранее
выданным гарантиям Республики Казахстан,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Аннулировать выданные в период с февраля 1993 г. по
апрель 1994 г. 18 правительственных гарантий на общую сумму
359,5 млн.долларов США согласно приложению.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Кабинета
Министров Республики Казахстан от 30 декабря 1994 г. N 1494.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обязательную единовременную плату за выдачу
и регистрацию гарантий Республики Казахстан в размере 2 процентов
от суммы кредита, под который предоставляется гарантия, на условиях
предварительной 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(Пункт 3 утратил силу - постановлением Правительства РК
от 7 мая 1996 г. N 567)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при выдаче гарантий Республики Казахстан
заемщики предоставляют залоговые обязательства (контргарантии) в
размерах не менее суммы предоставленной гарантии.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произвести в
трехмесячный срок перерегистрацию ранее выданных правительственных
гарантий на условиях пункта 4 настоящего постановления,
с учетом фактической задолженности по непогашенным кредитам и 
выдачей нового регистрационного номера.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если в течение шести месяцев гарантия 
Республики Казахстан не использовалась, то она автоматически
аннулируется.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учета средств, поступающих в соответствии
с пунктами 2 и 3 настоящего постановления, и их использования в
соответствии с гарантийными обязательствами Республики Казахстан
открыть специальный счет Министерства финансов в Национальном Банке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Гарантии, выданные предприятиям, не состоящим на бюджетном
финансировании, подлежат регистрации при изыскании собственных
источников погашения внешних займов.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Перерегистрация гарантий, выданных предприятиям, погашающим
иностранные кредиты из собственных источников, производится после
подтверждения ими реальности этих источников.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неплатежей по кредиту со стороны заемщиков и при
одновременном выявлении не прошедших перерегистрацию гарантий
по этим кредитам ввести штрафные санкции в размере дополнительного
процента за каждый месяц просрочки проведения перерегистрации
после 1 марта 1995 года, с отнесением этих сумм в долговое
обязательство перед бюджетом.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шестой пункта 5 - в редакции постановления
КМ РК от 19 сентября 1995 г. N 1269.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Гарантии по кредитам Израиля, Испании, Бангладеш и Германии
(Казахский торговый дом), указанным в приложении к настоящему
постановлению, подлежат повторной выдаче на сумму освоенного
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5 внесены изменения - постановлением Кабинета
Министров Республики Казахстан от 30 декабря 1994 г. N 1494;
постановлением Правительства РК от 7 мая 1996 г. N 567.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Главной налоговой инспекции Министерства финансов Республики
Казахстан блокировать счета заемщиков-пользователей гарантий при
неуплате ими просроченных платежей по иностранным кредитам и все
поступления на их счета направлять на специальный счет 
республиканского бюджета в счет возмещения ранее произведенных
платежей из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финансов Республики Казахстан Комитету 
финансово-валютного контроля при Министерстве финансов Республики 
Казахстан в целях своевременного отзыва гарантий Республики 
Казахстан, кредиты по которым полностью погашены, а также 
недопущения повторного или даже рецидивного использования гарантий 
Республики Казахстан установить постоянный контроль за своевременным 
и полным погашением иностранных кредитов предприятиями-заемщиками.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7 заменены слова - постановлением
Правительства РК 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 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Кабинета Министров
                                       Республики Казахстан
                                     от 16 ноября 1994 г. N 1300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гарантий и соглашений, подлежащих
                        аннулированию
1 - Номер и дата регистрации в Минфине
2 - Номер и дата гарантии, распоряжения Кабинета Министров
3 - Наименование организации
4 - Направление использования кредита
5 - Банк-кредитор фирма-экспортер
6 - Сумма кредита в валюте кредита
7 - Сумма кредита в млн.долларов
--------------------------------------------------------------------
1.  ф-22-1/2 5.03.93
2. 26-4/21  25.02.93
3. ВЗА Казахстан
4. закуп какао-бобов
5. USA Commercial Enteprises INC
6. 8.118 USD
7. 8.12
1. ф-22-1/3 29.03.93
2.      -
3. Казахская хозяйственная Ассоциация Делового Сотрудничества
4. закуп продуктов питания
5. Барклайз Банк
6. 6.0 USD
7. 6.00
1. ф-22-1/4 12.04.93
2. 26-15/52 25.03.93
3. ГВТАК "Агросауда" РО Жемис
4. закуп технологии выращивания картофеля
5. Себеко Интернешнл Нидерланды
6. 15.0 USD
7. 15.00
1. ф-22-1-6/22 14.06.93
2. 149 04.06.93
3. Алем Банк
4. закуп технологии выращивания сельхозпродукции
5. Банк Хапоалим Израиль
6. 80.0 USD
7. 80.00
1. ф-22-1-6/41 30.12.93
2.      -
3. Министерство торговли
4. закуп кондитерских изделий
5. "Холланд Хаус" Голландия
6. 1.7 USD
7. 1.70
1. ф-22-3/3 13.01.94
2. 26-15/9370 30.11.93
3. Соколовско-Сарбайский ГОК
4. закуп оборудования
5. Фирма Локомо Финляндия
6. 2.0 USD
7. 2.00
1. ф-22-3/7 27.01.94
2.    -
3. ГВТАК "Агросауда"
4. закуп ТНП
5. Бильбао Вискайя Испания
6. 25.0 USD
7. 25.00
1. ф-22-3/13 12.02.94
2.      -
3. Павлодарский нефтеперерабатывающий завод
4. кредит
5. Банк "Русский кредит"
6. 10000 млн.рублей
7. 6.00
1. ф-22-3/16 24.02.94
2.    -
3. Лечебно-оздоровительное объединение при Кабинете Министров 
   республики
4. апробация оборудования
5. Японская фирма "Мицуи"
6. 0.7 USD
7. .70
1. ф-22-3/23 25.03.94
2.       -
3. Туранбанк
4. закуп ТНП
5. Банки Республики Бангладеш
6. 25.0 USD
7. 25.00
1.ф-22-3/26 12.04.94
2.    -
3. Казахский торговый дом в Турции
4. закуп ТНП
5. "Радиант Лайф"
6. 50.0 USD
7. 50.00
1.  -
2. 26-13/18126 29.11.93
3. Торговый дом в Германии
4. закуп ТНП, продуктов питания
5. фирмы Германии
6. 100.0 DM
7. 58.82
1. -
2. Распоряжение Премьер-министра республики N 527-р 01.11.93
3. Минпечати
4. закуп полиграфического оборудования
5. Пламаг ВИЯ и другие Германия
6. 40.0 DM
7. 23.53
1.   -
2. Распоряжение Премьер-министра республики N 76-р 25.02.94
3. МВД
4. создание вычислительной сети
5. Сименс-Никсфорд Германия
6. 42.48 DM
7. 24.99
1.  -
2.  -
3. финансово-промышленная группа "Семей"
4. добыча природного камня и производство отделочных материалов
5. Германия
6. 9.6 DM
7. 5.65
1. -
2. -
3. МВД
4. приобретение тканей для обмундирования
5. Турция
6. 2.0 USD
7. 2.00
1.  -
2. 26-16/19218 15.12.93
3. корпорация "Богаз" Семипалатинск
4. закуп ТНП
5. М.ДЖ.Экспортс ЛТД. Индия
6. 5.0 USD
7. 5.00
1. -
2. 26-15/134 19.03.93
3. ПО "Химпром" г. Павлодар
4. закуп оборудования для производства спирта-ректификата
5. Ледекс Австрия
6. 20.0 USD
7. 20.00
1. -
2. -
3. соглашения
4. -
5. -
6. -
7. -
1. -
2. -
3. заем Индии
4. -
5. -
6. -
7. 359.51
1. 23.07.93
2. -
3. предприятия республики
4. товарный и инвестиционный
5. Госбанк Индии
6. 5.0 USD, 5.0 USD
7. 5.00, 5.00
ИТОГО: по пункту 7.   369.51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