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d719f" w14:textId="d8d7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меpах по укpеплению пpоизводства и pасшиpению pынка сбыта зеpна, самообеспечению областей хлебом и дpугими пpодуктами пеpеpаботки зеpна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ноябpя 1994 г. N 1288.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исключительно важное значение зерновой отрасли в развитии аграрного сектора республики и в целях дальнейшего расширения рыночных элементов в сфере производства и реализации зерна, а также повышения ответственности местных органов управления за обеспечение населения хлебом, хлебобулочными изделиями, мукой, крупами и промышленного животноводства комбикормами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Считать производство зерна ведущей отраслью аграрного сектора в зоне черноземных и каштановых почв.&lt;*&gt;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Абзац второй исключен - постановлением Правительства РК от 24 мая 1996 г. N 641.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целях повышения интенсификации производства и улучшения качества зерна признать необходимым продолжить в 1995 году государственную поддержку его производителей путем покрытия части затрат, связанных с приобретением удобрений, семян, средств для борьбы с сорняками, вредителями и болезнями растений.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совместно с Министерством сельского хозяйства Республики Казахстан предусмотреть в проекте бюджета на 1995 год необходимые для этого финансовые ресурсы.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хозяйства, Министерству промышленности и торговли, Министерству экономики и Министерству финансов Республики Казахстан совместно с государственными акционерными и холдинговыми компаниями, Государственным банком развития и Государственным экспортно-импортным банком Республики Казахстан изыскать средства для создания в 1995-1998 годах в регионе основного производства зерна сети сервисных пунктов по обслуживанию производителей зерна на договорной основе тракторами, сеялочными агрегатами, уборочной и другой техникой, а также базы по производству и монтажу зерноочистительно-сушильных агрегатов и хранилищ. В этих целях в трехмесячный срок уточнить и представить на утверждение Правительства программу изготовления на предприятиях Казахстана необходимых машин и 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Отменить доведение до сельскохозяйственных товаропроизводителей объемов поставки зерна для государственных нужд начиная с урожая 1995 года, а также фондов и лимитов на потребление продукции его переработки.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сельскохозяйственные товаропроизводители, перерабатывающие и посреднические предприятия осуществляют свободную продажу и закупку зерна и продуктов его переработки через биржи, аукционы и другие каналы реализации на внутреннем и внешнем рынках по свободным ценам с регистрацией контрактов на агропромышленных биржах.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Поставка зерна на экспорт по межправительственным соглашениям осуществляется через аукционную продажу соответствующих разрешений на бирже при наличии предварительно заключенных зкспортных контрактов.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Международной казахстанской агропромышленной бирже и Министертсву сельского хозяйства Республики Казахстан организовать еженедельную публикацию в прессе или отдельными бюллетенями сообщений о котировке цен на зерно и продукты его переработки на внутреннем и внешнем рынках.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хозяйства, Министерству экономики Республики Казахстан, Международной казахстанской агропромышленной бирже до 1 января 1995 г. разработать и утвердить единый порядок реализации зерна и продуктов его переработки на внутреннем и внешнем ранках через биржы Республики Казахстан на гласных и открытых торгах.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Главам областных администраций организовать обеспечение местного населения хлебом, хлебобулочными и макаронными изделиями, мукой и крупами, а промышленного животноводства и птицеводства комбикормами на основе производства, покупки и переработки зерна с урожая 1995 года (с 1 октября 1995 г.) за счет материальных и финансово-кредитных ресурсов областей.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Рекомендовать Казпотребсоюзу перейти начиная с 1995 года на закупку зерна по прямым договорам с товаропроизводителями и использование этого зерна для переработки в муку для собственных хлебопекарных предприятий.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(Абзац первый утратил силу - постановлением Правительства РК от 6 ноября 1995 г. N 1450)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государственные закупки, хранение, переработка и реализация зерна осуществляется через Государственную акционерную компанию "Астык". Покупателям при заключении контрактов с хозяйствами на закупку зерна шире применять оформление фьючерсных и форвардных договоров с производителями и другими поставщиками, обеспечивающими гарантированную поставку зерна.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(Абзац третий утратил силу - постановлением Правительства РК от 6 ноября 1995 г. N 1450)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(Абзац первый утратил силу - постановлением Правительства РК от 6 ноября 1995 г. N 1450)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Преобразовать все остальные предприятия отрасли хлебопродуктов в самостоятельные акционерные общества, предусмотрев при этом: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глубинным хлебоприемным предприятиям, расположенным в зоне непосредственного производства зерна, реализацию всего государственного пакета акций производителям зерна и смежным предприятиям;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сохранение в собственности государства части государственного пакета акций в акционерных обществах, обеспечивающих областные (региональные) потребности в зерне и хлебопродуктах, с учетом возможной организации ассоциаций производителей зерна.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сельского хозяйства Республики Казахстан и Государственному комитету Республики Казахстан по государственному имуществу завершить до января 1995 г. акционирование комбикормовых заводов, птицефабрик, животноводческих комплексов и хозяйств - производителей зерна с целью создания единой технологической системы производства птицеводческой и животноводческой продукции.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Главам областных администраций выделить указанным акционерным обществам (птицефабрикам, животноводческим комплексам или комбикормовым заводам) земельные участки, необходимые для производства недостающего количества зернового сырья по выработке комбикормов.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Министерству сельского хозяйства Республики Казахстан, Государственному комитету Республики Казахстан по государственному имуществу и главам областных администраций ускорить создание акционерной компании или ассоциации по производству, закупке, хранению, обработке и реализации семян сельскохозяйственных культур на хозрасчетной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