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055a" w14:textId="7a805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Агентства по атомной энергии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14 ноября 1994 г. N 1264.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согласованную с Министерством финансов Республики Казахстан структуру центрального аппарата Агентства по атомной энергии Республики Казахстан согласно приложению, исходя из предельной численности работников этого аппарата в количестве 30 единиц.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Разрешить Агентству по атомной энергии Республики Казахстан иметь 1 заместителя генерального директора, а также коллегию в количестве 5 человек.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для центрального аппарата Агентства по атомной энергии Республики Казахстан лимит служебных легковых автомобилей в количестве 2 единиц.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 постановлению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14 ноября 1994 г. N 1264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Структура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центрального аппарата Агентства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 атомной энергии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Отдел ядерной безопасности (ведущий)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Отдел государственной системы учета и контроля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ядерных материалов и материалов двойного назначения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(ведущий)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Научно-технический отдел (ведущий)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Отдел радиологии и утилизации радиоактивных отходов (ведущий)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Отдел по физической защите и режимно-секретной работе (ведущий)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Отдел обслуживания финансов и бухгалтерского учета (самостоятельный)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