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6e5f" w14:textId="b536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Комитета по языкам пpи Кабинете Министpов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ноябpя 1994 г. N 1263.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согласованную с Министерством финансов Республики Казахстан структуру центрального аппарата Комитета по языкам при Кабинете Министров Республики Казахстан согласно приложению, исходя из предельной численности работников этого аппарата в количестве 51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Разрешить Комитету по языкам при Кабинете Министров Республики Казахстан иметь 2 заместителей Председателя, а также коллегию в количестве 11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Установить для центрального аппарата Комитета по языкам при Кабинете Министров Республики Казахстан лимит служебных автомобилей в количестве 4 единиц.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14 ноября 1994 г. N 1263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центрального аппарата Комитета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 Кабинете Министров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развития государственного языка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развития национальных языков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ономастики и терминологической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работы с общественными организациями и с казахской диаспорой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Издательско-информационный отдел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экономики и анализа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бухгалтерского учета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кадровой политики и спецработ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