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a381" w14:textId="407a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Комитета по надзору за безопасным ведением работ в промышленности и горному надзору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ноября 1994 N 1261. Утратило силу - постановлением Пpавительства РК от 19 декабpя 1995 г. N 1793 ~P951793.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Комитета по
надзору за безопасным ведением работ в промышленности и горному
надзору при Кабинете Министров Республики Казахстан согласно
приложению, исходя из предельной численности работников этого
аппарата в количестве 51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Комитету по надзору за безопасным ведением
работ в промышленности и горному надзору при Кабинете Министров
Республики Казахстан иметь одного заместителя Председателя Комитета,
а также коллегию 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Комитета по надзору
за безопасным ведением работ в промышленности и горному надзору
при Кабинете Министров Республики Казахстан лимит служебных
легковых 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Кабинета Министров
                                       Республики Казахстан
                                    от 14 ноября 1994 г. N 1261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центрального аппарата Комитета по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за безопасным ведением работ в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и горному надзору при Кабинете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Республики Казахстан
Руководство
Отдел по надзору в горнорудной и нерудной
промышленности
Отдел по надзору в угольной промышленности
Отдел по надзору в химической, нефтегазоперерабатывающей,
металлургической промышленности и за перевозкой опасных
грузов железнодорожным транспортом
Отдел по надзору в нефтегазодобывающей промышленности,
геологии и магистральных нефте-, газопродуктопроводах
Отдел котлогазового надзора, надзора за подъемными
сооружениями и предприятиями хлебопродуктов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Отдел военизированных, противофонтанных и
газоспасательных частей
Отдел по надзору за обеспечением производств
аппаратурой контроля и сигнализации, техническими
средствами безопасности
Технический отдел
Отдел кадров, режима секретности и делопроизводства
Бухгалтерия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