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21e1" w14:textId="b892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Высшей аттестационной комиссии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ноября 1994 г. N 1249.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согласованную с Министерством финансов Республики Казахстан структуру центрального аппарата Высшей аттестационной комиссии Республики Казахстан согласно приложению, исходя из предельной численности работников этого аппарата в количестве 30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Высшей аттестационной комиссии Республики Казахстан иметь одного заместителя Председателя, а также коллегию в количестве 9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для центрального аппарата Высшей аттестационной комиссии Республики Казахстан лимит служебных легковых автомобилей в количестве 2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9 ноября 1994 г. N 1249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центрального аппарата Высшей аттестационной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комиссии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физико-математических, технических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 о Земле и космосе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химических, биологических, медицинских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сельскохозяйственных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гуманитарных наук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аттестационных и информационных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административного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Бухгалтерия (Сектор)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