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67239a" w14:textId="067239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стpуктуpе центpального аппаpата Национального патентного ведомства пpи Кабинете Министpов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Кабинета Министpов Республики Казахстан от 9 ноябpя 1994 г. N 1246. Утратило силу - постановлением Пpавительства РК от 19 декабpя 1995 г. N 1782 ~P951782.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   Кабинет Министров Республики Казахстан постановляет: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   1. Утвердить согласованную с Министерством финансов Республики
Казахстан структуру центрального аппарата Национального патентного
ведомства при Кабинете Министров Республики Казахстан согласно
приложению, исходя из предельной численности работников этого
аппарата в количестве 30 единиц.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   2. Разрешить Национальному патентному ведомству при Кабинете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Министров Республики Казахстан иметь 1 заместителя Председателя,
а также коллегию в количестве 5 человек.
    3. Установить для центрального аппарата Национального 
патентного ведомства при Кабинете Министров Республики Казахстан
лимит служебных легковых автомобилей в количестве 2 единиц.
    Премьер-министр
  Республики Казахстан
                                          Приложение
                                к постановлению Кабинета Министров
                                      Республики Казахстан
                                  от 9 ноября 1994 г. N 1246
                           СТРУКТУРА
          центрального аппарата Национального патентного
       ведомства при Кабинете Министров Республики Казахстан
Отдел экспертизы изобретений и полезных моделей
Отдел экспертизы товарных знаков и промышленных образцов
Отдел регистрации и госреестров
Отдел лицензий, международных отношений и права
Отдел рекламно-издательский и внедрения АИПС
Общий отдел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