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a6b" w14:textId="0be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матеpиально-техническом обеспечении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ноябpя 1994 г. N 1220. Утратило силу постановлением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отмечает низкий уровень материально-технического обеспечения налоговой службы Министерства финансов Республики Казахстан, недостаточную обеспеченность служебными помещениями и неудовлетворительное оснащение электронно-вычислительной техникой, средствами связи, печатно-множительной аппаратурой.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улучшения материально-технической базы налоговой службы Министерства финансов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ноября утвердить программу компьютеризации налоговой службы, включая органы налоговой милиции;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при уточнении бюджета на 1994 год дополнительное выделение средств в сумме 100-150 млн. тенге на компьютеризацию налоговой службы, в том числе приобретение техники, компьютерных сетей, создание линий вычислительной связи с централизованным хранением информации, используя каналы связи Искра-2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обучение работников среднего звена основам пропаганды и разъяснения налогового законодательства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изыскать дополнительные средства для завершения строительства жилого дома и административного здания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при рассмотрении республиканского бюджета на 1995-1996 годы определенные ассигнования на укрепление материально-технической базы налоговых органов, в т. ч. налоговой милиции, с расчетом их полного оснащения всем необходимым на этот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1995/96 учебного года организовать в региональных университетах дополнительные учебные группы по специальности "Налогообложение", определив численность исходя из местных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учебных программах выпускных классов средних школ, высших и средних специальных учебных заведений, профессионально-технических училищ цикл занятий по налогообложению;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 выпускных классах средних школ группы со специальной профессиональной ориентацией, направленной на изучение основ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Главам областных и Алматинской городской администраций, областным и Алматинскому городскому комитетам по государственному имуществу обеспечить отвод земельных участков под строительство объектов налоговой службы, а также передачу им в течение 1994-1995 годов высвобождающихся административных зданий до полного удовлетворения их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налоговой службе Министерства финансов Республики Казахстан использовать на материальное поощрение работников 25 процентов средств из сумм 10-процентных отчислений в фонд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обеспечить в необходимых объемах на местах налоговые инспекции телефонной, телеграфной и факсимильной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