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59d5" w14:textId="ac15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Производственно-эксплуатационного объединения Управления Делами Кабинета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октября 1994 г. N 1160. Утратило силу - постановлением Правительства РК от 3 июня 1996 г. N 672 ~P960672.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схему должностных окладов руководящих работников
Производственно-эксплуатационного объединения Управления Делами
Кабинета Министров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Распространить на руководящих работников 
Производственно-эксплуатационного объединения Управления Делами
Кабинета Министров Республики Казахстан действующие условия оплаты
труда, в том числе: порядок премирования, выплаты надбавок и
оказания материальной помощи, предусмотренные для работников органов
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Приравнять руководящих работников 
Производственно-эксплуатационного объединения Управления Делами
Кабинета Министров Республики Казахстан по условиям 
материально-бытового и медицинского обслуживания к работникам
Управления Делами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генеральному директору право определять
порядок и условия премирования остальных работников 
Производственно-эксплуатационного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Управляющему Делами Кабинета Министров Республики
Казахстан утвердить Положение о Производственно-эксплуатационном
объединении Управления Делами Кабинета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 силу постановление Кабинета Министров
Республики Казахстан от 22 ноября 1993 г. N 1167 "О схеме
должностных окладов руководящих и специалистов 
Производственно-эксплуатационного объединения Управления Делами
Аппарата Президента и Кабинета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Республики Казахстан
                                 от 11 октября 1994 г. N 1160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Схема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должностных окладов руководящих работников
         Производственно-эксплуатационного объединения
             Управления Делами Кабинета Министров
                      Республики Казахстан
--------------------------------------------------------------------
            Должность                         ! Месячный
                                              ! должностной оклад
--------------------------------------------------------------------
Генеральный директор                               3700
Главный инженер                                    3150
Заместитель генерального директора
по хозяйству                                       3050
Заместитель генерального директора
по вопросам информации и ВТ                        3150
Главный бухгалтер                                  3000
Главный экономист                                  2800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