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9760" w14:textId="2899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дипломатического и служебного паспортов гражданина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11 октября 1994 г. N 1158. Утратило силу - постановлением Правительства РК от 31 декабря 2003 г. N 1375 (P031375)</w:t>
      </w:r>
    </w:p>
    <w:p>
      <w:pPr>
        <w:spacing w:after="0"/>
        <w:ind w:left="0"/>
        <w:jc w:val="both"/>
      </w:pPr>
      <w:bookmarkStart w:name="z0" w:id="0"/>
      <w:r>
        <w:rPr>
          <w:rFonts w:ascii="Times New Roman"/>
          <w:b w:val="false"/>
          <w:i w:val="false"/>
          <w:color w:val="000000"/>
          <w:sz w:val="28"/>
        </w:rPr>
        <w:t xml:space="preserve">
      В связи с введением дипломатического и служебного паспортов гражданина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образцы дипломатического и служебного паспортов гражданина Республики Казахстан (описание прилагается). </w:t>
      </w:r>
      <w:r>
        <w:br/>
      </w:r>
      <w:r>
        <w:rPr>
          <w:rFonts w:ascii="Times New Roman"/>
          <w:b w:val="false"/>
          <w:i w:val="false"/>
          <w:color w:val="000000"/>
          <w:sz w:val="28"/>
        </w:rPr>
        <w:t xml:space="preserve">
      2. Министерству иностранных дел Республики Казахстан обеспечить приобретение бланков дипломатического и служебного паспортов гражданина Республики Казахстан и необходимого оборудования для их заполнения и подготовки к выдаче. </w:t>
      </w:r>
      <w:r>
        <w:br/>
      </w:r>
      <w:r>
        <w:rPr>
          <w:rFonts w:ascii="Times New Roman"/>
          <w:b w:val="false"/>
          <w:i w:val="false"/>
          <w:color w:val="000000"/>
          <w:sz w:val="28"/>
        </w:rPr>
        <w:t xml:space="preserve">
      3. Министерству финансов Республики Казахстан выделить валютные средства в размере 500 тыс. долларов США на указанные цели в счет уточнения неотложных нужд Правительства по республиканскому бюджету на 1994 год.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1"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октября 1994 г. N 1158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Образец дипломатического паспорта </w:t>
      </w:r>
      <w:r>
        <w:br/>
      </w:r>
      <w:r>
        <w:rPr>
          <w:rFonts w:ascii="Times New Roman"/>
          <w:b w:val="false"/>
          <w:i w:val="false"/>
          <w:color w:val="000000"/>
          <w:sz w:val="28"/>
        </w:rPr>
        <w:t>
</w:t>
      </w:r>
      <w:r>
        <w:rPr>
          <w:rFonts w:ascii="Times New Roman"/>
          <w:b/>
          <w:i w:val="false"/>
          <w:color w:val="000000"/>
          <w:sz w:val="28"/>
        </w:rPr>
        <w:t xml:space="preserve">                   гражданина Республики Казахстан </w:t>
      </w:r>
    </w:p>
    <w:bookmarkEnd w:id="2"/>
    <w:p>
      <w:pPr>
        <w:spacing w:after="0"/>
        <w:ind w:left="0"/>
        <w:jc w:val="both"/>
      </w:pPr>
      <w:r>
        <w:rPr>
          <w:rFonts w:ascii="Times New Roman"/>
          <w:b w:val="false"/>
          <w:i w:val="false"/>
          <w:color w:val="000000"/>
          <w:sz w:val="28"/>
        </w:rPr>
        <w:t xml:space="preserve">                             (описание) </w:t>
      </w:r>
    </w:p>
    <w:p>
      <w:pPr>
        <w:spacing w:after="0"/>
        <w:ind w:left="0"/>
        <w:jc w:val="both"/>
      </w:pPr>
      <w:r>
        <w:rPr>
          <w:rFonts w:ascii="Times New Roman"/>
          <w:b w:val="false"/>
          <w:i w:val="false"/>
          <w:color w:val="000000"/>
          <w:sz w:val="28"/>
        </w:rPr>
        <w:t xml:space="preserve">     1. Размер книжки паспорта 88х125 мм, внутри которой размещается 16 листов, изготовленных из специальной бумаги с водяными знаками. Надписи и разграфления на листах паспорта выполнены краской черного цвета. </w:t>
      </w:r>
      <w:r>
        <w:br/>
      </w:r>
      <w:r>
        <w:rPr>
          <w:rFonts w:ascii="Times New Roman"/>
          <w:b w:val="false"/>
          <w:i w:val="false"/>
          <w:color w:val="000000"/>
          <w:sz w:val="28"/>
        </w:rPr>
        <w:t xml:space="preserve">
     2. Обложка паспорта темно-зеленого цвета, на ней размещены выполненные золотистым цветом: </w:t>
      </w:r>
    </w:p>
    <w:p>
      <w:pPr>
        <w:spacing w:after="0"/>
        <w:ind w:left="0"/>
        <w:jc w:val="both"/>
      </w:pPr>
      <w:r>
        <w:rPr>
          <w:rFonts w:ascii="Times New Roman"/>
          <w:b w:val="false"/>
          <w:i w:val="false"/>
          <w:color w:val="000000"/>
          <w:sz w:val="28"/>
        </w:rPr>
        <w:t xml:space="preserve">     а) тисненая надпись на казахском и английском языках </w:t>
      </w:r>
    </w:p>
    <w:p>
      <w:pPr>
        <w:spacing w:after="0"/>
        <w:ind w:left="0"/>
        <w:jc w:val="both"/>
      </w:pPr>
      <w:r>
        <w:rPr>
          <w:rFonts w:ascii="Times New Roman"/>
          <w:b w:val="false"/>
          <w:i w:val="false"/>
          <w:color w:val="000000"/>
          <w:sz w:val="28"/>
        </w:rPr>
        <w:t xml:space="preserve">                        КАЗАКСТАН РЕСПУБЛИКАСЫ </w:t>
      </w:r>
    </w:p>
    <w:p>
      <w:pPr>
        <w:spacing w:after="0"/>
        <w:ind w:left="0"/>
        <w:jc w:val="both"/>
      </w:pPr>
      <w:r>
        <w:rPr>
          <w:rFonts w:ascii="Times New Roman"/>
          <w:b w:val="false"/>
          <w:i w:val="false"/>
          <w:color w:val="000000"/>
          <w:sz w:val="28"/>
        </w:rPr>
        <w:t xml:space="preserve">                        REPUBLIC OF KAZAKSTAN </w:t>
      </w:r>
    </w:p>
    <w:p>
      <w:pPr>
        <w:spacing w:after="0"/>
        <w:ind w:left="0"/>
        <w:jc w:val="both"/>
      </w:pPr>
      <w:r>
        <w:rPr>
          <w:rFonts w:ascii="Times New Roman"/>
          <w:b w:val="false"/>
          <w:i w:val="false"/>
          <w:color w:val="000000"/>
          <w:sz w:val="28"/>
        </w:rPr>
        <w:t xml:space="preserve">     б) в центре - Государственный герб Республики Казахстан; </w:t>
      </w:r>
    </w:p>
    <w:p>
      <w:pPr>
        <w:spacing w:after="0"/>
        <w:ind w:left="0"/>
        <w:jc w:val="both"/>
      </w:pPr>
      <w:r>
        <w:rPr>
          <w:rFonts w:ascii="Times New Roman"/>
          <w:b w:val="false"/>
          <w:i w:val="false"/>
          <w:color w:val="000000"/>
          <w:sz w:val="28"/>
        </w:rPr>
        <w:t xml:space="preserve">     в) ниже Герба - тисненая надпись </w:t>
      </w:r>
    </w:p>
    <w:p>
      <w:pPr>
        <w:spacing w:after="0"/>
        <w:ind w:left="0"/>
        <w:jc w:val="both"/>
      </w:pPr>
      <w:r>
        <w:rPr>
          <w:rFonts w:ascii="Times New Roman"/>
          <w:b w:val="false"/>
          <w:i w:val="false"/>
          <w:color w:val="000000"/>
          <w:sz w:val="28"/>
        </w:rPr>
        <w:t xml:space="preserve">                        ДИПЛОМАТТЫК ПАСПОРТ </w:t>
      </w:r>
    </w:p>
    <w:p>
      <w:pPr>
        <w:spacing w:after="0"/>
        <w:ind w:left="0"/>
        <w:jc w:val="both"/>
      </w:pPr>
      <w:r>
        <w:rPr>
          <w:rFonts w:ascii="Times New Roman"/>
          <w:b w:val="false"/>
          <w:i w:val="false"/>
          <w:color w:val="000000"/>
          <w:sz w:val="28"/>
        </w:rPr>
        <w:t xml:space="preserve">                        DIPLOMATIC PASSPORT </w:t>
      </w:r>
    </w:p>
    <w:p>
      <w:pPr>
        <w:spacing w:after="0"/>
        <w:ind w:left="0"/>
        <w:jc w:val="both"/>
      </w:pPr>
      <w:r>
        <w:rPr>
          <w:rFonts w:ascii="Times New Roman"/>
          <w:b w:val="false"/>
          <w:i w:val="false"/>
          <w:color w:val="000000"/>
          <w:sz w:val="28"/>
        </w:rPr>
        <w:t xml:space="preserve">      На внутренней стороне обложки цветное изображение Государственного герба Республики Казахстан. </w:t>
      </w:r>
      <w:r>
        <w:br/>
      </w:r>
      <w:r>
        <w:rPr>
          <w:rFonts w:ascii="Times New Roman"/>
          <w:b w:val="false"/>
          <w:i w:val="false"/>
          <w:color w:val="000000"/>
          <w:sz w:val="28"/>
        </w:rPr>
        <w:t xml:space="preserve">
      3. На первой странице паспорта размещена надпись на казахском, русском и английском языках: </w:t>
      </w:r>
      <w:r>
        <w:br/>
      </w:r>
      <w:r>
        <w:rPr>
          <w:rFonts w:ascii="Times New Roman"/>
          <w:b w:val="false"/>
          <w:i w:val="false"/>
          <w:color w:val="000000"/>
          <w:sz w:val="28"/>
        </w:rPr>
        <w:t xml:space="preserve">
      "Казакстан Республикасынын Сырткы истер министрлиги Достас Мемлекеттердин барлык кузыретти кызмет орындарынан дипломаттык паспорт иесинин бегетсиз журип-туруын камтамасыз етуди жане кажет болган жагдайда занды колдау корсетилип, коргалуын отинеди". </w:t>
      </w:r>
      <w:r>
        <w:br/>
      </w:r>
      <w:r>
        <w:rPr>
          <w:rFonts w:ascii="Times New Roman"/>
          <w:b w:val="false"/>
          <w:i w:val="false"/>
          <w:color w:val="000000"/>
          <w:sz w:val="28"/>
        </w:rPr>
        <w:t xml:space="preserve">
      "Министерство иностранных дел Республики Казахстан просит все компетентные службы Дружественных Государств обеспечить владельцу дипломатического паспорта свободное передвижение и в случае необходимости оказать законную поддержку и защиту" </w:t>
      </w:r>
      <w:r>
        <w:br/>
      </w:r>
      <w:r>
        <w:rPr>
          <w:rFonts w:ascii="Times New Roman"/>
          <w:b w:val="false"/>
          <w:i w:val="false"/>
          <w:color w:val="000000"/>
          <w:sz w:val="28"/>
        </w:rPr>
        <w:t xml:space="preserve">
      "The Ministry of Foreign Affairs of the Republic of Kazakstan requests all competent authorities of friendly powers to permit the holder of this diplomatic passport safely and freely to pass and give the holder legal aid and protection in case of nееd." </w:t>
      </w:r>
      <w:r>
        <w:br/>
      </w:r>
      <w:r>
        <w:rPr>
          <w:rFonts w:ascii="Times New Roman"/>
          <w:b w:val="false"/>
          <w:i w:val="false"/>
          <w:color w:val="000000"/>
          <w:sz w:val="28"/>
        </w:rPr>
        <w:t xml:space="preserve">
      4. На 31 странице по горизонтали размещены надписи на казахском, русском и английском языках: </w:t>
      </w:r>
      <w:r>
        <w:br/>
      </w:r>
      <w:r>
        <w:rPr>
          <w:rFonts w:ascii="Times New Roman"/>
          <w:b w:val="false"/>
          <w:i w:val="false"/>
          <w:color w:val="000000"/>
          <w:sz w:val="28"/>
        </w:rPr>
        <w:t xml:space="preserve">
      "Осы паспорт номирленген 32 беттен турады" </w:t>
      </w:r>
      <w:r>
        <w:br/>
      </w:r>
      <w:r>
        <w:rPr>
          <w:rFonts w:ascii="Times New Roman"/>
          <w:b w:val="false"/>
          <w:i w:val="false"/>
          <w:color w:val="000000"/>
          <w:sz w:val="28"/>
        </w:rPr>
        <w:t xml:space="preserve">
      "Настоящий паспорт содержит 32 пронумерованные страницы" </w:t>
      </w:r>
      <w:r>
        <w:br/>
      </w:r>
      <w:r>
        <w:rPr>
          <w:rFonts w:ascii="Times New Roman"/>
          <w:b w:val="false"/>
          <w:i w:val="false"/>
          <w:color w:val="000000"/>
          <w:sz w:val="28"/>
        </w:rPr>
        <w:t xml:space="preserve">
      "This passport contains 32 numbered pages" </w:t>
      </w:r>
      <w:r>
        <w:br/>
      </w:r>
      <w:r>
        <w:rPr>
          <w:rFonts w:ascii="Times New Roman"/>
          <w:b w:val="false"/>
          <w:i w:val="false"/>
          <w:color w:val="000000"/>
          <w:sz w:val="28"/>
        </w:rPr>
        <w:t xml:space="preserve">
      5. На 30 странице по вертикали размещены надписи на казахском, русском и английском языках: </w:t>
      </w:r>
      <w:r>
        <w:br/>
      </w:r>
      <w:r>
        <w:rPr>
          <w:rFonts w:ascii="Times New Roman"/>
          <w:b w:val="false"/>
          <w:i w:val="false"/>
          <w:color w:val="000000"/>
          <w:sz w:val="28"/>
        </w:rPr>
        <w:t xml:space="preserve">
      "Сырткы истер министрлигинин кызметтик белгилери ушин" </w:t>
      </w:r>
      <w:r>
        <w:br/>
      </w:r>
      <w:r>
        <w:rPr>
          <w:rFonts w:ascii="Times New Roman"/>
          <w:b w:val="false"/>
          <w:i w:val="false"/>
          <w:color w:val="000000"/>
          <w:sz w:val="28"/>
        </w:rPr>
        <w:t xml:space="preserve">
      "Для служебных отметок Министерства иностранных дел" </w:t>
      </w:r>
      <w:r>
        <w:br/>
      </w:r>
      <w:r>
        <w:rPr>
          <w:rFonts w:ascii="Times New Roman"/>
          <w:b w:val="false"/>
          <w:i w:val="false"/>
          <w:color w:val="000000"/>
          <w:sz w:val="28"/>
        </w:rPr>
        <w:t xml:space="preserve">
      "For service observations by Ministry of Foreign Affairs" </w:t>
      </w:r>
      <w:r>
        <w:br/>
      </w:r>
      <w:r>
        <w:rPr>
          <w:rFonts w:ascii="Times New Roman"/>
          <w:b w:val="false"/>
          <w:i w:val="false"/>
          <w:color w:val="000000"/>
          <w:sz w:val="28"/>
        </w:rPr>
        <w:t xml:space="preserve">
      6. На 29 странице шесть прямоугольных рамок размером 45х35 мм, для вклеивания фотографических карточек детей владельца паспорта. </w:t>
      </w:r>
      <w:r>
        <w:br/>
      </w:r>
      <w:r>
        <w:rPr>
          <w:rFonts w:ascii="Times New Roman"/>
          <w:b w:val="false"/>
          <w:i w:val="false"/>
          <w:color w:val="000000"/>
          <w:sz w:val="28"/>
        </w:rPr>
        <w:t xml:space="preserve">
      7. На 28 странице надпись по вертикали: </w:t>
      </w:r>
    </w:p>
    <w:p>
      <w:pPr>
        <w:spacing w:after="0"/>
        <w:ind w:left="0"/>
        <w:jc w:val="both"/>
      </w:pPr>
      <w:r>
        <w:rPr>
          <w:rFonts w:ascii="Times New Roman"/>
          <w:b w:val="false"/>
          <w:i w:val="false"/>
          <w:color w:val="000000"/>
          <w:sz w:val="28"/>
        </w:rPr>
        <w:t xml:space="preserve">         Балалары /Дети/ Children </w:t>
      </w:r>
    </w:p>
    <w:p>
      <w:pPr>
        <w:spacing w:after="0"/>
        <w:ind w:left="0"/>
        <w:jc w:val="both"/>
      </w:pPr>
      <w:r>
        <w:rPr>
          <w:rFonts w:ascii="Times New Roman"/>
          <w:b w:val="false"/>
          <w:i w:val="false"/>
          <w:color w:val="000000"/>
          <w:sz w:val="28"/>
        </w:rPr>
        <w:t xml:space="preserve">Ниже надписи: Теги/ Фамилия/ Surnаме, Аты/ Имя/ Given nаме, Туган куни/ </w:t>
      </w:r>
    </w:p>
    <w:p>
      <w:pPr>
        <w:spacing w:after="0"/>
        <w:ind w:left="0"/>
        <w:jc w:val="both"/>
      </w:pPr>
      <w:r>
        <w:rPr>
          <w:rFonts w:ascii="Times New Roman"/>
          <w:b w:val="false"/>
          <w:i w:val="false"/>
          <w:color w:val="000000"/>
          <w:sz w:val="28"/>
        </w:rPr>
        <w:t xml:space="preserve">Дата рождения/ Date of birth, Жынысы/ Пол/ Sех. </w:t>
      </w:r>
    </w:p>
    <w:p>
      <w:pPr>
        <w:spacing w:after="0"/>
        <w:ind w:left="0"/>
        <w:jc w:val="both"/>
      </w:pPr>
      <w:r>
        <w:rPr>
          <w:rFonts w:ascii="Times New Roman"/>
          <w:b w:val="false"/>
          <w:i w:val="false"/>
          <w:color w:val="000000"/>
          <w:sz w:val="28"/>
        </w:rPr>
        <w:t xml:space="preserve">     8. На 32 странице расположена вертикальная надпись на казахском и английском языках: </w:t>
      </w:r>
    </w:p>
    <w:p>
      <w:pPr>
        <w:spacing w:after="0"/>
        <w:ind w:left="0"/>
        <w:jc w:val="both"/>
      </w:pPr>
      <w:r>
        <w:rPr>
          <w:rFonts w:ascii="Times New Roman"/>
          <w:b w:val="false"/>
          <w:i w:val="false"/>
          <w:color w:val="000000"/>
          <w:sz w:val="28"/>
        </w:rPr>
        <w:t xml:space="preserve">     "Казакстан Республикасы" / "Republic of Kazakstan" </w:t>
      </w:r>
    </w:p>
    <w:p>
      <w:pPr>
        <w:spacing w:after="0"/>
        <w:ind w:left="0"/>
        <w:jc w:val="both"/>
      </w:pPr>
      <w:r>
        <w:rPr>
          <w:rFonts w:ascii="Times New Roman"/>
          <w:b w:val="false"/>
          <w:i w:val="false"/>
          <w:color w:val="000000"/>
          <w:sz w:val="28"/>
        </w:rPr>
        <w:t xml:space="preserve">     Ниже надпись в две строки: "Дипломаттык паспорт"/"Diplomatic раssроrt", справа размещены надписи на казахском и английском языках: тури/tуре, мемлекет коды/соdе of stаtе, паспорттын No / passport No </w:t>
      </w:r>
    </w:p>
    <w:p>
      <w:pPr>
        <w:spacing w:after="0"/>
        <w:ind w:left="0"/>
        <w:jc w:val="both"/>
      </w:pPr>
      <w:r>
        <w:rPr>
          <w:rFonts w:ascii="Times New Roman"/>
          <w:b w:val="false"/>
          <w:i w:val="false"/>
          <w:color w:val="000000"/>
          <w:sz w:val="28"/>
        </w:rPr>
        <w:t xml:space="preserve">     С левой стороны место для фотографической карточки размером 45х35 мм. </w:t>
      </w:r>
    </w:p>
    <w:p>
      <w:pPr>
        <w:spacing w:after="0"/>
        <w:ind w:left="0"/>
        <w:jc w:val="both"/>
      </w:pPr>
      <w:r>
        <w:rPr>
          <w:rFonts w:ascii="Times New Roman"/>
          <w:b w:val="false"/>
          <w:i w:val="false"/>
          <w:color w:val="000000"/>
          <w:sz w:val="28"/>
        </w:rPr>
        <w:t xml:space="preserve">     Справа от фотографии надписи: </w:t>
      </w:r>
    </w:p>
    <w:p>
      <w:pPr>
        <w:spacing w:after="0"/>
        <w:ind w:left="0"/>
        <w:jc w:val="both"/>
      </w:pPr>
      <w:r>
        <w:rPr>
          <w:rFonts w:ascii="Times New Roman"/>
          <w:b w:val="false"/>
          <w:i w:val="false"/>
          <w:color w:val="000000"/>
          <w:sz w:val="28"/>
        </w:rPr>
        <w:t xml:space="preserve">     Теги/ Фамилия/ Surname </w:t>
      </w:r>
    </w:p>
    <w:p>
      <w:pPr>
        <w:spacing w:after="0"/>
        <w:ind w:left="0"/>
        <w:jc w:val="both"/>
      </w:pPr>
      <w:r>
        <w:rPr>
          <w:rFonts w:ascii="Times New Roman"/>
          <w:b w:val="false"/>
          <w:i w:val="false"/>
          <w:color w:val="000000"/>
          <w:sz w:val="28"/>
        </w:rPr>
        <w:t xml:space="preserve">     Аты/ Имя/ Given name </w:t>
      </w:r>
    </w:p>
    <w:p>
      <w:pPr>
        <w:spacing w:after="0"/>
        <w:ind w:left="0"/>
        <w:jc w:val="both"/>
      </w:pPr>
      <w:r>
        <w:rPr>
          <w:rFonts w:ascii="Times New Roman"/>
          <w:b w:val="false"/>
          <w:i w:val="false"/>
          <w:color w:val="000000"/>
          <w:sz w:val="28"/>
        </w:rPr>
        <w:t xml:space="preserve">     Азаматтыгы/ Гражданство/ Nationality </w:t>
      </w:r>
    </w:p>
    <w:p>
      <w:pPr>
        <w:spacing w:after="0"/>
        <w:ind w:left="0"/>
        <w:jc w:val="both"/>
      </w:pPr>
      <w:r>
        <w:rPr>
          <w:rFonts w:ascii="Times New Roman"/>
          <w:b w:val="false"/>
          <w:i w:val="false"/>
          <w:color w:val="000000"/>
          <w:sz w:val="28"/>
        </w:rPr>
        <w:t xml:space="preserve">     Туган куни/ Дата рождения/ Date of birth </w:t>
      </w:r>
    </w:p>
    <w:p>
      <w:pPr>
        <w:spacing w:after="0"/>
        <w:ind w:left="0"/>
        <w:jc w:val="both"/>
      </w:pPr>
      <w:r>
        <w:rPr>
          <w:rFonts w:ascii="Times New Roman"/>
          <w:b w:val="false"/>
          <w:i w:val="false"/>
          <w:color w:val="000000"/>
          <w:sz w:val="28"/>
        </w:rPr>
        <w:t xml:space="preserve">     Туган жери/ Место рождения/ Place of birth </w:t>
      </w:r>
    </w:p>
    <w:p>
      <w:pPr>
        <w:spacing w:after="0"/>
        <w:ind w:left="0"/>
        <w:jc w:val="both"/>
      </w:pPr>
      <w:r>
        <w:rPr>
          <w:rFonts w:ascii="Times New Roman"/>
          <w:b w:val="false"/>
          <w:i w:val="false"/>
          <w:color w:val="000000"/>
          <w:sz w:val="28"/>
        </w:rPr>
        <w:t xml:space="preserve">     Жынысы/ Пол/ Sex </w:t>
      </w:r>
    </w:p>
    <w:p>
      <w:pPr>
        <w:spacing w:after="0"/>
        <w:ind w:left="0"/>
        <w:jc w:val="both"/>
      </w:pPr>
      <w:r>
        <w:rPr>
          <w:rFonts w:ascii="Times New Roman"/>
          <w:b w:val="false"/>
          <w:i w:val="false"/>
          <w:color w:val="000000"/>
          <w:sz w:val="28"/>
        </w:rPr>
        <w:t xml:space="preserve">     Берилген куни/ Дата выдачи/ Date of issue </w:t>
      </w:r>
    </w:p>
    <w:p>
      <w:pPr>
        <w:spacing w:after="0"/>
        <w:ind w:left="0"/>
        <w:jc w:val="both"/>
      </w:pPr>
      <w:r>
        <w:rPr>
          <w:rFonts w:ascii="Times New Roman"/>
          <w:b w:val="false"/>
          <w:i w:val="false"/>
          <w:color w:val="000000"/>
          <w:sz w:val="28"/>
        </w:rPr>
        <w:t xml:space="preserve">     Паспорт мерзими/ Действителен до/ "Date od expiry" </w:t>
      </w:r>
    </w:p>
    <w:p>
      <w:pPr>
        <w:spacing w:after="0"/>
        <w:ind w:left="0"/>
        <w:jc w:val="both"/>
      </w:pPr>
      <w:r>
        <w:rPr>
          <w:rFonts w:ascii="Times New Roman"/>
          <w:b w:val="false"/>
          <w:i w:val="false"/>
          <w:color w:val="000000"/>
          <w:sz w:val="28"/>
        </w:rPr>
        <w:t xml:space="preserve">     Берген мекеме/ Орган выдачи/ Authority </w:t>
      </w:r>
    </w:p>
    <w:p>
      <w:pPr>
        <w:spacing w:after="0"/>
        <w:ind w:left="0"/>
        <w:jc w:val="both"/>
      </w:pPr>
      <w:r>
        <w:rPr>
          <w:rFonts w:ascii="Times New Roman"/>
          <w:b w:val="false"/>
          <w:i w:val="false"/>
          <w:color w:val="000000"/>
          <w:sz w:val="28"/>
        </w:rPr>
        <w:t xml:space="preserve">     Ниже место для машиносчитываемого текста </w:t>
      </w:r>
    </w:p>
    <w:p>
      <w:pPr>
        <w:spacing w:after="0"/>
        <w:ind w:left="0"/>
        <w:jc w:val="both"/>
      </w:pPr>
      <w:r>
        <w:rPr>
          <w:rFonts w:ascii="Times New Roman"/>
          <w:b w:val="false"/>
          <w:i w:val="false"/>
          <w:color w:val="000000"/>
          <w:sz w:val="28"/>
        </w:rPr>
        <w:t xml:space="preserve">     9. На внутренней стороне обложки по вертикали размещены надписи в две строки на казахском и русском языках: </w:t>
      </w:r>
    </w:p>
    <w:p>
      <w:pPr>
        <w:spacing w:after="0"/>
        <w:ind w:left="0"/>
        <w:jc w:val="both"/>
      </w:pPr>
      <w:r>
        <w:rPr>
          <w:rFonts w:ascii="Times New Roman"/>
          <w:b w:val="false"/>
          <w:i w:val="false"/>
          <w:color w:val="000000"/>
          <w:sz w:val="28"/>
        </w:rPr>
        <w:t xml:space="preserve">     "Казакстан Республикасы Дипломаттык паспорт" </w:t>
      </w:r>
    </w:p>
    <w:p>
      <w:pPr>
        <w:spacing w:after="0"/>
        <w:ind w:left="0"/>
        <w:jc w:val="both"/>
      </w:pPr>
      <w:r>
        <w:rPr>
          <w:rFonts w:ascii="Times New Roman"/>
          <w:b w:val="false"/>
          <w:i w:val="false"/>
          <w:color w:val="000000"/>
          <w:sz w:val="28"/>
        </w:rPr>
        <w:t xml:space="preserve">     "Республика Казахстан Дипломатический паспорт" </w:t>
      </w:r>
    </w:p>
    <w:p>
      <w:pPr>
        <w:spacing w:after="0"/>
        <w:ind w:left="0"/>
        <w:jc w:val="both"/>
      </w:pPr>
      <w:r>
        <w:rPr>
          <w:rFonts w:ascii="Times New Roman"/>
          <w:b w:val="false"/>
          <w:i w:val="false"/>
          <w:color w:val="000000"/>
          <w:sz w:val="28"/>
        </w:rPr>
        <w:t xml:space="preserve">Ниже отведено место для записей на казахском и русском языках: </w:t>
      </w:r>
    </w:p>
    <w:p>
      <w:pPr>
        <w:spacing w:after="0"/>
        <w:ind w:left="0"/>
        <w:jc w:val="both"/>
      </w:pPr>
      <w:r>
        <w:rPr>
          <w:rFonts w:ascii="Times New Roman"/>
          <w:b w:val="false"/>
          <w:i w:val="false"/>
          <w:color w:val="000000"/>
          <w:sz w:val="28"/>
        </w:rPr>
        <w:t xml:space="preserve">     Теги/ Фамилия </w:t>
      </w:r>
    </w:p>
    <w:p>
      <w:pPr>
        <w:spacing w:after="0"/>
        <w:ind w:left="0"/>
        <w:jc w:val="both"/>
      </w:pPr>
      <w:r>
        <w:rPr>
          <w:rFonts w:ascii="Times New Roman"/>
          <w:b w:val="false"/>
          <w:i w:val="false"/>
          <w:color w:val="000000"/>
          <w:sz w:val="28"/>
        </w:rPr>
        <w:t xml:space="preserve">     Аты/ Имя </w:t>
      </w:r>
    </w:p>
    <w:p>
      <w:pPr>
        <w:spacing w:after="0"/>
        <w:ind w:left="0"/>
        <w:jc w:val="both"/>
      </w:pPr>
      <w:r>
        <w:rPr>
          <w:rFonts w:ascii="Times New Roman"/>
          <w:b w:val="false"/>
          <w:i w:val="false"/>
          <w:color w:val="000000"/>
          <w:sz w:val="28"/>
        </w:rPr>
        <w:t xml:space="preserve">     Экесинин аты/ Отчество </w:t>
      </w:r>
    </w:p>
    <w:p>
      <w:pPr>
        <w:spacing w:after="0"/>
        <w:ind w:left="0"/>
        <w:jc w:val="both"/>
      </w:pPr>
      <w:r>
        <w:rPr>
          <w:rFonts w:ascii="Times New Roman"/>
          <w:b w:val="false"/>
          <w:i w:val="false"/>
          <w:color w:val="000000"/>
          <w:sz w:val="28"/>
        </w:rPr>
        <w:t xml:space="preserve">     Улты/ Национальность </w:t>
      </w:r>
    </w:p>
    <w:p>
      <w:pPr>
        <w:spacing w:after="0"/>
        <w:ind w:left="0"/>
        <w:jc w:val="both"/>
      </w:pPr>
      <w:r>
        <w:rPr>
          <w:rFonts w:ascii="Times New Roman"/>
          <w:b w:val="false"/>
          <w:i w:val="false"/>
          <w:color w:val="000000"/>
          <w:sz w:val="28"/>
        </w:rPr>
        <w:t xml:space="preserve">     Оз колы/ Подпись/ </w:t>
      </w:r>
    </w:p>
    <w:p>
      <w:pPr>
        <w:spacing w:after="0"/>
        <w:ind w:left="0"/>
        <w:jc w:val="both"/>
      </w:pPr>
      <w:r>
        <w:rPr>
          <w:rFonts w:ascii="Times New Roman"/>
          <w:b w:val="false"/>
          <w:i w:val="false"/>
          <w:color w:val="000000"/>
          <w:sz w:val="28"/>
        </w:rPr>
        <w:t xml:space="preserve">     10. Между 32 страницей и внутренней стороной обложки расположена прозрачная пленка с клейкой основой. </w:t>
      </w:r>
      <w:r>
        <w:br/>
      </w:r>
      <w:r>
        <w:rPr>
          <w:rFonts w:ascii="Times New Roman"/>
          <w:b w:val="false"/>
          <w:i w:val="false"/>
          <w:color w:val="000000"/>
          <w:sz w:val="28"/>
        </w:rPr>
        <w:t xml:space="preserve">
     11. На каждом листе нанесен номер паспорта перфорационным методом. </w:t>
      </w:r>
      <w:r>
        <w:br/>
      </w:r>
      <w:r>
        <w:rPr>
          <w:rFonts w:ascii="Times New Roman"/>
          <w:b w:val="false"/>
          <w:i w:val="false"/>
          <w:color w:val="000000"/>
          <w:sz w:val="28"/>
        </w:rPr>
        <w:t xml:space="preserve">
     12. Страницы со 2 по 27 предназначены для проставления виз, с надписями "Визалар"/"Visаs" </w:t>
      </w:r>
    </w:p>
    <w:bookmarkStart w:name="z5" w:id="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октября 1994 г. N 1158 </w:t>
      </w:r>
    </w:p>
    <w:bookmarkEnd w:id="3"/>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Образец служебного паспорта </w:t>
      </w:r>
      <w:r>
        <w:br/>
      </w:r>
      <w:r>
        <w:rPr>
          <w:rFonts w:ascii="Times New Roman"/>
          <w:b w:val="false"/>
          <w:i w:val="false"/>
          <w:color w:val="000000"/>
          <w:sz w:val="28"/>
        </w:rPr>
        <w:t>
</w:t>
      </w:r>
      <w:r>
        <w:rPr>
          <w:rFonts w:ascii="Times New Roman"/>
          <w:b/>
          <w:i w:val="false"/>
          <w:color w:val="000000"/>
          <w:sz w:val="28"/>
        </w:rPr>
        <w:t xml:space="preserve">                    гражданина Республики Казахстан </w:t>
      </w:r>
    </w:p>
    <w:bookmarkEnd w:id="4"/>
    <w:p>
      <w:pPr>
        <w:spacing w:after="0"/>
        <w:ind w:left="0"/>
        <w:jc w:val="both"/>
      </w:pPr>
      <w:r>
        <w:rPr>
          <w:rFonts w:ascii="Times New Roman"/>
          <w:b w:val="false"/>
          <w:i w:val="false"/>
          <w:color w:val="000000"/>
          <w:sz w:val="28"/>
        </w:rPr>
        <w:t xml:space="preserve">                            (описание) </w:t>
      </w:r>
    </w:p>
    <w:p>
      <w:pPr>
        <w:spacing w:after="0"/>
        <w:ind w:left="0"/>
        <w:jc w:val="both"/>
      </w:pPr>
      <w:r>
        <w:rPr>
          <w:rFonts w:ascii="Times New Roman"/>
          <w:b w:val="false"/>
          <w:i w:val="false"/>
          <w:color w:val="000000"/>
          <w:sz w:val="28"/>
        </w:rPr>
        <w:t xml:space="preserve">     1. Размер книжки паспорта 88х125 мм, внутри которой размещается 16 листов, изготовленных из специальной бумаги с водяными знаками. Надписи и разграфления на листах паспорта выполнены краской черного цвета. </w:t>
      </w:r>
      <w:r>
        <w:br/>
      </w:r>
      <w:r>
        <w:rPr>
          <w:rFonts w:ascii="Times New Roman"/>
          <w:b w:val="false"/>
          <w:i w:val="false"/>
          <w:color w:val="000000"/>
          <w:sz w:val="28"/>
        </w:rPr>
        <w:t xml:space="preserve">
     2. Обложка паспорта черного цвета, на ней размещены выполненные золотистым цветом: </w:t>
      </w:r>
    </w:p>
    <w:p>
      <w:pPr>
        <w:spacing w:after="0"/>
        <w:ind w:left="0"/>
        <w:jc w:val="both"/>
      </w:pPr>
      <w:r>
        <w:rPr>
          <w:rFonts w:ascii="Times New Roman"/>
          <w:b w:val="false"/>
          <w:i w:val="false"/>
          <w:color w:val="000000"/>
          <w:sz w:val="28"/>
        </w:rPr>
        <w:t xml:space="preserve">     а) тисненая надпись на казахском и английском языках </w:t>
      </w:r>
    </w:p>
    <w:p>
      <w:pPr>
        <w:spacing w:after="0"/>
        <w:ind w:left="0"/>
        <w:jc w:val="both"/>
      </w:pPr>
      <w:r>
        <w:rPr>
          <w:rFonts w:ascii="Times New Roman"/>
          <w:b w:val="false"/>
          <w:i w:val="false"/>
          <w:color w:val="000000"/>
          <w:sz w:val="28"/>
        </w:rPr>
        <w:t xml:space="preserve">                        КАЗАКСТАН РЕСПУБЛИКАСЫ </w:t>
      </w:r>
    </w:p>
    <w:p>
      <w:pPr>
        <w:spacing w:after="0"/>
        <w:ind w:left="0"/>
        <w:jc w:val="both"/>
      </w:pPr>
      <w:r>
        <w:rPr>
          <w:rFonts w:ascii="Times New Roman"/>
          <w:b w:val="false"/>
          <w:i w:val="false"/>
          <w:color w:val="000000"/>
          <w:sz w:val="28"/>
        </w:rPr>
        <w:t xml:space="preserve">                        REPUBLIC OF KAZAKSTAN </w:t>
      </w:r>
    </w:p>
    <w:p>
      <w:pPr>
        <w:spacing w:after="0"/>
        <w:ind w:left="0"/>
        <w:jc w:val="both"/>
      </w:pPr>
      <w:r>
        <w:rPr>
          <w:rFonts w:ascii="Times New Roman"/>
          <w:b w:val="false"/>
          <w:i w:val="false"/>
          <w:color w:val="000000"/>
          <w:sz w:val="28"/>
        </w:rPr>
        <w:t xml:space="preserve">     б) в центре - Государственный герб Республики Казахстан; </w:t>
      </w:r>
    </w:p>
    <w:p>
      <w:pPr>
        <w:spacing w:after="0"/>
        <w:ind w:left="0"/>
        <w:jc w:val="both"/>
      </w:pPr>
      <w:r>
        <w:rPr>
          <w:rFonts w:ascii="Times New Roman"/>
          <w:b w:val="false"/>
          <w:i w:val="false"/>
          <w:color w:val="000000"/>
          <w:sz w:val="28"/>
        </w:rPr>
        <w:t xml:space="preserve">     в) ниже Герба - тисненая надпись </w:t>
      </w:r>
    </w:p>
    <w:p>
      <w:pPr>
        <w:spacing w:after="0"/>
        <w:ind w:left="0"/>
        <w:jc w:val="both"/>
      </w:pPr>
      <w:r>
        <w:rPr>
          <w:rFonts w:ascii="Times New Roman"/>
          <w:b w:val="false"/>
          <w:i w:val="false"/>
          <w:color w:val="000000"/>
          <w:sz w:val="28"/>
        </w:rPr>
        <w:t xml:space="preserve">                         КЫЗМЕТТИК ПАСПОРТ </w:t>
      </w:r>
    </w:p>
    <w:p>
      <w:pPr>
        <w:spacing w:after="0"/>
        <w:ind w:left="0"/>
        <w:jc w:val="both"/>
      </w:pPr>
      <w:r>
        <w:rPr>
          <w:rFonts w:ascii="Times New Roman"/>
          <w:b w:val="false"/>
          <w:i w:val="false"/>
          <w:color w:val="000000"/>
          <w:sz w:val="28"/>
        </w:rPr>
        <w:t xml:space="preserve">                         SERVICE PASSPORT </w:t>
      </w:r>
    </w:p>
    <w:p>
      <w:pPr>
        <w:spacing w:after="0"/>
        <w:ind w:left="0"/>
        <w:jc w:val="both"/>
      </w:pPr>
      <w:r>
        <w:rPr>
          <w:rFonts w:ascii="Times New Roman"/>
          <w:b w:val="false"/>
          <w:i w:val="false"/>
          <w:color w:val="000000"/>
          <w:sz w:val="28"/>
        </w:rPr>
        <w:t xml:space="preserve">     На внутренней стороне обложки цветное изображение Государственного герба Республики Казахстан </w:t>
      </w:r>
    </w:p>
    <w:p>
      <w:pPr>
        <w:spacing w:after="0"/>
        <w:ind w:left="0"/>
        <w:jc w:val="both"/>
      </w:pPr>
      <w:r>
        <w:rPr>
          <w:rFonts w:ascii="Times New Roman"/>
          <w:b w:val="false"/>
          <w:i w:val="false"/>
          <w:color w:val="000000"/>
          <w:sz w:val="28"/>
        </w:rPr>
        <w:t xml:space="preserve">     3. На первой странице паспорта размещена надпись на казахском, русском и английском языках: </w:t>
      </w:r>
      <w:r>
        <w:br/>
      </w:r>
      <w:r>
        <w:rPr>
          <w:rFonts w:ascii="Times New Roman"/>
          <w:b w:val="false"/>
          <w:i w:val="false"/>
          <w:color w:val="000000"/>
          <w:sz w:val="28"/>
        </w:rPr>
        <w:t xml:space="preserve">
      "Достас мемлекеттердин барлык кузыретти кызмет орындарынан осы паспорттын иеси, шетелге жол журуши Казакстан Республикасынын азаматына жан-жакты комек корсетилуи суралады". </w:t>
      </w:r>
      <w:r>
        <w:br/>
      </w:r>
      <w:r>
        <w:rPr>
          <w:rFonts w:ascii="Times New Roman"/>
          <w:b w:val="false"/>
          <w:i w:val="false"/>
          <w:color w:val="000000"/>
          <w:sz w:val="28"/>
        </w:rPr>
        <w:t xml:space="preserve">
      "Просьба ко всем компетентным службам дружественных государств оказывать всяческое содействие предъявителю настоящего паспорта, гражданину Республики Казахстан, отправляющемуся за границу". </w:t>
      </w:r>
      <w:r>
        <w:br/>
      </w:r>
      <w:r>
        <w:rPr>
          <w:rFonts w:ascii="Times New Roman"/>
          <w:b w:val="false"/>
          <w:i w:val="false"/>
          <w:color w:val="000000"/>
          <w:sz w:val="28"/>
        </w:rPr>
        <w:t xml:space="preserve">
      "All authorities of friendly states whom it may concern are requested to extend all courtesies to the bearer of this раssроrt, citizen of the Republic of Каzакstаn, travelling аbrоаd". </w:t>
      </w:r>
      <w:r>
        <w:br/>
      </w:r>
      <w:r>
        <w:rPr>
          <w:rFonts w:ascii="Times New Roman"/>
          <w:b w:val="false"/>
          <w:i w:val="false"/>
          <w:color w:val="000000"/>
          <w:sz w:val="28"/>
        </w:rPr>
        <w:t xml:space="preserve">
      4. На 31 странице по горизонтали размещены надписи на казахском, русском и английском языках: </w:t>
      </w:r>
      <w:r>
        <w:br/>
      </w:r>
      <w:r>
        <w:rPr>
          <w:rFonts w:ascii="Times New Roman"/>
          <w:b w:val="false"/>
          <w:i w:val="false"/>
          <w:color w:val="000000"/>
          <w:sz w:val="28"/>
        </w:rPr>
        <w:t xml:space="preserve">
      "Осы паспорт номирленген 32 беттен турады" </w:t>
      </w:r>
      <w:r>
        <w:br/>
      </w:r>
      <w:r>
        <w:rPr>
          <w:rFonts w:ascii="Times New Roman"/>
          <w:b w:val="false"/>
          <w:i w:val="false"/>
          <w:color w:val="000000"/>
          <w:sz w:val="28"/>
        </w:rPr>
        <w:t xml:space="preserve">
      "Настоящий паспорт содержит 32 пронумерованные страницы" </w:t>
      </w:r>
      <w:r>
        <w:br/>
      </w:r>
      <w:r>
        <w:rPr>
          <w:rFonts w:ascii="Times New Roman"/>
          <w:b w:val="false"/>
          <w:i w:val="false"/>
          <w:color w:val="000000"/>
          <w:sz w:val="28"/>
        </w:rPr>
        <w:t xml:space="preserve">
      "This passport contains 32 numbered pages" </w:t>
      </w:r>
      <w:r>
        <w:br/>
      </w:r>
      <w:r>
        <w:rPr>
          <w:rFonts w:ascii="Times New Roman"/>
          <w:b w:val="false"/>
          <w:i w:val="false"/>
          <w:color w:val="000000"/>
          <w:sz w:val="28"/>
        </w:rPr>
        <w:t xml:space="preserve">
      5. На 30 странице по вертикали размещены надписи на казахском, русском и английском языках: </w:t>
      </w:r>
      <w:r>
        <w:br/>
      </w:r>
      <w:r>
        <w:rPr>
          <w:rFonts w:ascii="Times New Roman"/>
          <w:b w:val="false"/>
          <w:i w:val="false"/>
          <w:color w:val="000000"/>
          <w:sz w:val="28"/>
        </w:rPr>
        <w:t xml:space="preserve">
      "Сырткы истер министрлигинин кызметтик белгилери ушин" </w:t>
      </w:r>
      <w:r>
        <w:br/>
      </w:r>
      <w:r>
        <w:rPr>
          <w:rFonts w:ascii="Times New Roman"/>
          <w:b w:val="false"/>
          <w:i w:val="false"/>
          <w:color w:val="000000"/>
          <w:sz w:val="28"/>
        </w:rPr>
        <w:t xml:space="preserve">
      "Для служебных отметок Министерства иностранных дел" </w:t>
      </w:r>
      <w:r>
        <w:br/>
      </w:r>
      <w:r>
        <w:rPr>
          <w:rFonts w:ascii="Times New Roman"/>
          <w:b w:val="false"/>
          <w:i w:val="false"/>
          <w:color w:val="000000"/>
          <w:sz w:val="28"/>
        </w:rPr>
        <w:t xml:space="preserve">
      "For service observations by Ministry of Foreign Affairs" </w:t>
      </w:r>
      <w:r>
        <w:br/>
      </w:r>
      <w:r>
        <w:rPr>
          <w:rFonts w:ascii="Times New Roman"/>
          <w:b w:val="false"/>
          <w:i w:val="false"/>
          <w:color w:val="000000"/>
          <w:sz w:val="28"/>
        </w:rPr>
        <w:t xml:space="preserve">
      6. На 29 странице шесть прямоугольных рамок размером 45х35 мм, для вклеивания фотографических карточек детей владельца паспорта. </w:t>
      </w:r>
      <w:r>
        <w:br/>
      </w:r>
      <w:r>
        <w:rPr>
          <w:rFonts w:ascii="Times New Roman"/>
          <w:b w:val="false"/>
          <w:i w:val="false"/>
          <w:color w:val="000000"/>
          <w:sz w:val="28"/>
        </w:rPr>
        <w:t xml:space="preserve">
      7. На 28 странице надпись по вертикали: </w:t>
      </w:r>
      <w:r>
        <w:br/>
      </w:r>
      <w:r>
        <w:rPr>
          <w:rFonts w:ascii="Times New Roman"/>
          <w:b w:val="false"/>
          <w:i w:val="false"/>
          <w:color w:val="000000"/>
          <w:sz w:val="28"/>
        </w:rPr>
        <w:t xml:space="preserve">
      Балалары/ Дети/ Children Ниже надписи: Теги/ Фамилия/ Surnаме, Аты/ Имя/ Given name "Туган куни/ Дата рождения/ Date of birth, Жынысы/ Пол/ Sex </w:t>
      </w:r>
      <w:r>
        <w:br/>
      </w:r>
      <w:r>
        <w:rPr>
          <w:rFonts w:ascii="Times New Roman"/>
          <w:b w:val="false"/>
          <w:i w:val="false"/>
          <w:color w:val="000000"/>
          <w:sz w:val="28"/>
        </w:rPr>
        <w:t xml:space="preserve">
      8. На 32 странице расположена вертикальная надпись на казахском и английском языках: </w:t>
      </w:r>
    </w:p>
    <w:p>
      <w:pPr>
        <w:spacing w:after="0"/>
        <w:ind w:left="0"/>
        <w:jc w:val="both"/>
      </w:pPr>
      <w:r>
        <w:rPr>
          <w:rFonts w:ascii="Times New Roman"/>
          <w:b w:val="false"/>
          <w:i w:val="false"/>
          <w:color w:val="000000"/>
          <w:sz w:val="28"/>
        </w:rPr>
        <w:t xml:space="preserve">     "Казакстан Республикасы"/ "Republic of Kazakstan" </w:t>
      </w:r>
    </w:p>
    <w:p>
      <w:pPr>
        <w:spacing w:after="0"/>
        <w:ind w:left="0"/>
        <w:jc w:val="both"/>
      </w:pPr>
      <w:r>
        <w:rPr>
          <w:rFonts w:ascii="Times New Roman"/>
          <w:b w:val="false"/>
          <w:i w:val="false"/>
          <w:color w:val="000000"/>
          <w:sz w:val="28"/>
        </w:rPr>
        <w:t xml:space="preserve">      Ниже надпись в две строки: "Кызметтик паспорт"/ "Service раssроrt", справа размещены надписи на казахском и английском языках: турi/ tуре, мемлекет коды/ code of stаtе, паспорттын-Nо/ passport Nо. </w:t>
      </w:r>
      <w:r>
        <w:br/>
      </w:r>
      <w:r>
        <w:rPr>
          <w:rFonts w:ascii="Times New Roman"/>
          <w:b w:val="false"/>
          <w:i w:val="false"/>
          <w:color w:val="000000"/>
          <w:sz w:val="28"/>
        </w:rPr>
        <w:t xml:space="preserve">
      С левой стороны место для фотографической карточки размером 45х35 мм. </w:t>
      </w:r>
    </w:p>
    <w:p>
      <w:pPr>
        <w:spacing w:after="0"/>
        <w:ind w:left="0"/>
        <w:jc w:val="both"/>
      </w:pPr>
      <w:r>
        <w:rPr>
          <w:rFonts w:ascii="Times New Roman"/>
          <w:b w:val="false"/>
          <w:i w:val="false"/>
          <w:color w:val="000000"/>
          <w:sz w:val="28"/>
        </w:rPr>
        <w:t xml:space="preserve">      Справа от фотографии надписи: </w:t>
      </w:r>
    </w:p>
    <w:p>
      <w:pPr>
        <w:spacing w:after="0"/>
        <w:ind w:left="0"/>
        <w:jc w:val="both"/>
      </w:pPr>
      <w:r>
        <w:rPr>
          <w:rFonts w:ascii="Times New Roman"/>
          <w:b w:val="false"/>
          <w:i w:val="false"/>
          <w:color w:val="000000"/>
          <w:sz w:val="28"/>
        </w:rPr>
        <w:t xml:space="preserve">      Теги/ Фамилия / Surname </w:t>
      </w:r>
    </w:p>
    <w:p>
      <w:pPr>
        <w:spacing w:after="0"/>
        <w:ind w:left="0"/>
        <w:jc w:val="both"/>
      </w:pPr>
      <w:r>
        <w:rPr>
          <w:rFonts w:ascii="Times New Roman"/>
          <w:b w:val="false"/>
          <w:i w:val="false"/>
          <w:color w:val="000000"/>
          <w:sz w:val="28"/>
        </w:rPr>
        <w:t xml:space="preserve">      Аты/ Имя/ Given name </w:t>
      </w:r>
    </w:p>
    <w:p>
      <w:pPr>
        <w:spacing w:after="0"/>
        <w:ind w:left="0"/>
        <w:jc w:val="both"/>
      </w:pPr>
      <w:r>
        <w:rPr>
          <w:rFonts w:ascii="Times New Roman"/>
          <w:b w:val="false"/>
          <w:i w:val="false"/>
          <w:color w:val="000000"/>
          <w:sz w:val="28"/>
        </w:rPr>
        <w:t xml:space="preserve">      Азаматтыгы/ Гражданство/ Nationality </w:t>
      </w:r>
    </w:p>
    <w:p>
      <w:pPr>
        <w:spacing w:after="0"/>
        <w:ind w:left="0"/>
        <w:jc w:val="both"/>
      </w:pPr>
      <w:r>
        <w:rPr>
          <w:rFonts w:ascii="Times New Roman"/>
          <w:b w:val="false"/>
          <w:i w:val="false"/>
          <w:color w:val="000000"/>
          <w:sz w:val="28"/>
        </w:rPr>
        <w:t xml:space="preserve">      Туган куни/ Дата рождения/ Date of birth </w:t>
      </w:r>
    </w:p>
    <w:p>
      <w:pPr>
        <w:spacing w:after="0"/>
        <w:ind w:left="0"/>
        <w:jc w:val="both"/>
      </w:pPr>
      <w:r>
        <w:rPr>
          <w:rFonts w:ascii="Times New Roman"/>
          <w:b w:val="false"/>
          <w:i w:val="false"/>
          <w:color w:val="000000"/>
          <w:sz w:val="28"/>
        </w:rPr>
        <w:t xml:space="preserve">      Туган жери/ Место рождения/ Place of birth </w:t>
      </w:r>
    </w:p>
    <w:p>
      <w:pPr>
        <w:spacing w:after="0"/>
        <w:ind w:left="0"/>
        <w:jc w:val="both"/>
      </w:pPr>
      <w:r>
        <w:rPr>
          <w:rFonts w:ascii="Times New Roman"/>
          <w:b w:val="false"/>
          <w:i w:val="false"/>
          <w:color w:val="000000"/>
          <w:sz w:val="28"/>
        </w:rPr>
        <w:t xml:space="preserve">      Жынысы/ Пол/ Sex </w:t>
      </w:r>
    </w:p>
    <w:p>
      <w:pPr>
        <w:spacing w:after="0"/>
        <w:ind w:left="0"/>
        <w:jc w:val="both"/>
      </w:pPr>
      <w:r>
        <w:rPr>
          <w:rFonts w:ascii="Times New Roman"/>
          <w:b w:val="false"/>
          <w:i w:val="false"/>
          <w:color w:val="000000"/>
          <w:sz w:val="28"/>
        </w:rPr>
        <w:t xml:space="preserve">      Берилген куни/ Дата выдачи/ Date of issue </w:t>
      </w:r>
    </w:p>
    <w:p>
      <w:pPr>
        <w:spacing w:after="0"/>
        <w:ind w:left="0"/>
        <w:jc w:val="both"/>
      </w:pPr>
      <w:r>
        <w:rPr>
          <w:rFonts w:ascii="Times New Roman"/>
          <w:b w:val="false"/>
          <w:i w:val="false"/>
          <w:color w:val="000000"/>
          <w:sz w:val="28"/>
        </w:rPr>
        <w:t xml:space="preserve">      Паспорт мерзими/ Действителен до/ Date of expiry </w:t>
      </w:r>
    </w:p>
    <w:p>
      <w:pPr>
        <w:spacing w:after="0"/>
        <w:ind w:left="0"/>
        <w:jc w:val="both"/>
      </w:pPr>
      <w:r>
        <w:rPr>
          <w:rFonts w:ascii="Times New Roman"/>
          <w:b w:val="false"/>
          <w:i w:val="false"/>
          <w:color w:val="000000"/>
          <w:sz w:val="28"/>
        </w:rPr>
        <w:t xml:space="preserve">      Берген мекеме/ Орган выдачи/ Authority </w:t>
      </w:r>
    </w:p>
    <w:p>
      <w:pPr>
        <w:spacing w:after="0"/>
        <w:ind w:left="0"/>
        <w:jc w:val="both"/>
      </w:pPr>
      <w:r>
        <w:rPr>
          <w:rFonts w:ascii="Times New Roman"/>
          <w:b w:val="false"/>
          <w:i w:val="false"/>
          <w:color w:val="000000"/>
          <w:sz w:val="28"/>
        </w:rPr>
        <w:t xml:space="preserve">Ниже место для машиносчитываемого текста </w:t>
      </w:r>
    </w:p>
    <w:p>
      <w:pPr>
        <w:spacing w:after="0"/>
        <w:ind w:left="0"/>
        <w:jc w:val="both"/>
      </w:pPr>
      <w:r>
        <w:rPr>
          <w:rFonts w:ascii="Times New Roman"/>
          <w:b w:val="false"/>
          <w:i w:val="false"/>
          <w:color w:val="000000"/>
          <w:sz w:val="28"/>
        </w:rPr>
        <w:t xml:space="preserve">     9. На внутренней стороне обложки по вертикали размещены надписи в две строки на казахском и русском языках: </w:t>
      </w:r>
    </w:p>
    <w:p>
      <w:pPr>
        <w:spacing w:after="0"/>
        <w:ind w:left="0"/>
        <w:jc w:val="both"/>
      </w:pPr>
      <w:r>
        <w:rPr>
          <w:rFonts w:ascii="Times New Roman"/>
          <w:b w:val="false"/>
          <w:i w:val="false"/>
          <w:color w:val="000000"/>
          <w:sz w:val="28"/>
        </w:rPr>
        <w:t xml:space="preserve">     "Казакстан Республикасы   Кызметтик паспорт" </w:t>
      </w:r>
    </w:p>
    <w:p>
      <w:pPr>
        <w:spacing w:after="0"/>
        <w:ind w:left="0"/>
        <w:jc w:val="both"/>
      </w:pPr>
      <w:r>
        <w:rPr>
          <w:rFonts w:ascii="Times New Roman"/>
          <w:b w:val="false"/>
          <w:i w:val="false"/>
          <w:color w:val="000000"/>
          <w:sz w:val="28"/>
        </w:rPr>
        <w:t xml:space="preserve">     "Республика Казахстан  Служебный паспорт" </w:t>
      </w:r>
    </w:p>
    <w:p>
      <w:pPr>
        <w:spacing w:after="0"/>
        <w:ind w:left="0"/>
        <w:jc w:val="both"/>
      </w:pPr>
      <w:r>
        <w:rPr>
          <w:rFonts w:ascii="Times New Roman"/>
          <w:b w:val="false"/>
          <w:i w:val="false"/>
          <w:color w:val="000000"/>
          <w:sz w:val="28"/>
        </w:rPr>
        <w:t xml:space="preserve">Ниже отведено место для записей на казахском и русском языках: </w:t>
      </w:r>
    </w:p>
    <w:p>
      <w:pPr>
        <w:spacing w:after="0"/>
        <w:ind w:left="0"/>
        <w:jc w:val="both"/>
      </w:pPr>
      <w:r>
        <w:rPr>
          <w:rFonts w:ascii="Times New Roman"/>
          <w:b w:val="false"/>
          <w:i w:val="false"/>
          <w:color w:val="000000"/>
          <w:sz w:val="28"/>
        </w:rPr>
        <w:t xml:space="preserve">     Теги/ Фамилия </w:t>
      </w:r>
    </w:p>
    <w:p>
      <w:pPr>
        <w:spacing w:after="0"/>
        <w:ind w:left="0"/>
        <w:jc w:val="both"/>
      </w:pPr>
      <w:r>
        <w:rPr>
          <w:rFonts w:ascii="Times New Roman"/>
          <w:b w:val="false"/>
          <w:i w:val="false"/>
          <w:color w:val="000000"/>
          <w:sz w:val="28"/>
        </w:rPr>
        <w:t xml:space="preserve">     Аты/ Имя </w:t>
      </w:r>
    </w:p>
    <w:p>
      <w:pPr>
        <w:spacing w:after="0"/>
        <w:ind w:left="0"/>
        <w:jc w:val="both"/>
      </w:pPr>
      <w:r>
        <w:rPr>
          <w:rFonts w:ascii="Times New Roman"/>
          <w:b w:val="false"/>
          <w:i w:val="false"/>
          <w:color w:val="000000"/>
          <w:sz w:val="28"/>
        </w:rPr>
        <w:t xml:space="preserve">     Экесинин аты/ Отчество </w:t>
      </w:r>
    </w:p>
    <w:p>
      <w:pPr>
        <w:spacing w:after="0"/>
        <w:ind w:left="0"/>
        <w:jc w:val="both"/>
      </w:pPr>
      <w:r>
        <w:rPr>
          <w:rFonts w:ascii="Times New Roman"/>
          <w:b w:val="false"/>
          <w:i w:val="false"/>
          <w:color w:val="000000"/>
          <w:sz w:val="28"/>
        </w:rPr>
        <w:t xml:space="preserve">     Улты/ Национальность </w:t>
      </w:r>
    </w:p>
    <w:p>
      <w:pPr>
        <w:spacing w:after="0"/>
        <w:ind w:left="0"/>
        <w:jc w:val="both"/>
      </w:pPr>
      <w:r>
        <w:rPr>
          <w:rFonts w:ascii="Times New Roman"/>
          <w:b w:val="false"/>
          <w:i w:val="false"/>
          <w:color w:val="000000"/>
          <w:sz w:val="28"/>
        </w:rPr>
        <w:t xml:space="preserve">     Оз колы/ Подпись/ </w:t>
      </w:r>
    </w:p>
    <w:p>
      <w:pPr>
        <w:spacing w:after="0"/>
        <w:ind w:left="0"/>
        <w:jc w:val="both"/>
      </w:pPr>
      <w:r>
        <w:rPr>
          <w:rFonts w:ascii="Times New Roman"/>
          <w:b w:val="false"/>
          <w:i w:val="false"/>
          <w:color w:val="000000"/>
          <w:sz w:val="28"/>
        </w:rPr>
        <w:t xml:space="preserve">     10. Между 32 страницей и внутренней стороной обложки расположена прозрачная пленка с клейкой основой. </w:t>
      </w:r>
      <w:r>
        <w:br/>
      </w:r>
      <w:r>
        <w:rPr>
          <w:rFonts w:ascii="Times New Roman"/>
          <w:b w:val="false"/>
          <w:i w:val="false"/>
          <w:color w:val="000000"/>
          <w:sz w:val="28"/>
        </w:rPr>
        <w:t xml:space="preserve">
     11. На каждом листе нанесен номер паспорта перфорационным методом. </w:t>
      </w:r>
      <w:r>
        <w:br/>
      </w:r>
      <w:r>
        <w:rPr>
          <w:rFonts w:ascii="Times New Roman"/>
          <w:b w:val="false"/>
          <w:i w:val="false"/>
          <w:color w:val="000000"/>
          <w:sz w:val="28"/>
        </w:rPr>
        <w:t xml:space="preserve">
     12. Страницы со 2 по 27 предназначены для проставления виз, с надписями: "Визалар/ Visаs".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